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727D" w14:textId="77777777" w:rsidR="003A4A5A" w:rsidRDefault="00000000" w:rsidP="0009012E">
      <w:pPr>
        <w:ind w:left="0"/>
      </w:pPr>
      <w:bookmarkStart w:id="0" w:name="DELappearances"/>
      <w:r>
        <w:rPr>
          <w:noProof/>
        </w:rPr>
        <w:pict w14:anchorId="38FA0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0" type="#_x0000_t75" style="position:absolute;margin-left:1.95pt;margin-top:-2.35pt;width:506.5pt;height:74.95pt;z-index:-1;visibility:visible;mso-width-relative:margin;mso-height-relative:margin">
            <v:imagedata r:id="rId11" o:title=""/>
          </v:shape>
        </w:pict>
      </w:r>
    </w:p>
    <w:p w14:paraId="4AF9D9EF" w14:textId="77777777" w:rsidR="00566F38" w:rsidRPr="00566F38" w:rsidRDefault="00F63BB4" w:rsidP="00F63BB4">
      <w:pPr>
        <w:pStyle w:val="Heading1"/>
        <w:spacing w:before="240"/>
        <w:ind w:right="2975"/>
      </w:pPr>
      <w:r>
        <w:br/>
        <w:t>HOW TO LODGE A COMPLAINT WITH VCAT</w:t>
      </w:r>
    </w:p>
    <w:p w14:paraId="6E2A8C53" w14:textId="77777777" w:rsidR="000C754E" w:rsidRDefault="00F63BB4" w:rsidP="003E708C">
      <w:pPr>
        <w:pStyle w:val="Heading2"/>
        <w:spacing w:before="240"/>
      </w:pPr>
      <w:bookmarkStart w:id="1" w:name="_Hlk28605369"/>
      <w:r>
        <w:t>WHO SHOULD USE THIS FORM</w:t>
      </w:r>
    </w:p>
    <w:p w14:paraId="71563892" w14:textId="77777777" w:rsidR="00F63BB4" w:rsidRPr="00F63BB4" w:rsidRDefault="00F63BB4" w:rsidP="00F63BB4">
      <w:pPr>
        <w:spacing w:after="0"/>
        <w:ind w:left="142"/>
        <w:rPr>
          <w:sz w:val="22"/>
        </w:rPr>
      </w:pPr>
      <w:r w:rsidRPr="00F63BB4">
        <w:rPr>
          <w:sz w:val="22"/>
        </w:rPr>
        <w:t>You can use this form if you wish to lodge a complaint to VCAT about:</w:t>
      </w:r>
    </w:p>
    <w:p w14:paraId="13C532F3" w14:textId="77777777" w:rsidR="009515E8" w:rsidRPr="009515E8" w:rsidRDefault="009515E8" w:rsidP="009515E8">
      <w:pPr>
        <w:pStyle w:val="NoSpacing"/>
        <w:numPr>
          <w:ilvl w:val="0"/>
          <w:numId w:val="48"/>
        </w:numPr>
      </w:pPr>
      <w:r w:rsidRPr="009515E8">
        <w:t xml:space="preserve">the quality of an action taken or service provided by VCAT staff </w:t>
      </w:r>
    </w:p>
    <w:p w14:paraId="0F405C23" w14:textId="77777777" w:rsidR="009515E8" w:rsidRPr="009515E8" w:rsidRDefault="009515E8" w:rsidP="009515E8">
      <w:pPr>
        <w:pStyle w:val="NoSpacing"/>
        <w:numPr>
          <w:ilvl w:val="0"/>
          <w:numId w:val="48"/>
        </w:numPr>
      </w:pPr>
      <w:r w:rsidRPr="009515E8">
        <w:t>conduct or behaviour of VCAT staff</w:t>
      </w:r>
    </w:p>
    <w:p w14:paraId="331B659C" w14:textId="77777777" w:rsidR="009515E8" w:rsidRDefault="009515E8" w:rsidP="009515E8">
      <w:pPr>
        <w:pStyle w:val="NoSpacing"/>
        <w:numPr>
          <w:ilvl w:val="0"/>
          <w:numId w:val="48"/>
        </w:numPr>
      </w:pPr>
      <w:r w:rsidRPr="009515E8">
        <w:t>delay or failure to meet VCAT service requirements</w:t>
      </w:r>
    </w:p>
    <w:p w14:paraId="3D15E2AB" w14:textId="77777777" w:rsidR="00843E53" w:rsidRPr="009515E8" w:rsidRDefault="00843E53" w:rsidP="009515E8">
      <w:pPr>
        <w:pStyle w:val="NoSpacing"/>
        <w:numPr>
          <w:ilvl w:val="0"/>
          <w:numId w:val="48"/>
        </w:numPr>
      </w:pPr>
      <w:r>
        <w:t>a mediator’s behaviour</w:t>
      </w:r>
    </w:p>
    <w:p w14:paraId="0BA5A187" w14:textId="77777777" w:rsidR="009515E8" w:rsidRDefault="009515E8" w:rsidP="009515E8">
      <w:pPr>
        <w:pStyle w:val="NoSpacing"/>
        <w:numPr>
          <w:ilvl w:val="0"/>
          <w:numId w:val="48"/>
        </w:numPr>
      </w:pPr>
      <w:r w:rsidRPr="009515E8">
        <w:t>a Tribunal member’s behaviour.</w:t>
      </w:r>
    </w:p>
    <w:p w14:paraId="6C325EA1" w14:textId="77777777" w:rsidR="00D37EED" w:rsidRDefault="00D37EED" w:rsidP="00D37EED">
      <w:pPr>
        <w:pStyle w:val="NoSpacing"/>
      </w:pPr>
    </w:p>
    <w:p w14:paraId="6365353B" w14:textId="77777777" w:rsidR="00D37EED" w:rsidRPr="009515E8" w:rsidRDefault="00D37EED" w:rsidP="00836B09">
      <w:pPr>
        <w:pStyle w:val="NoSpacing"/>
      </w:pPr>
      <w:r w:rsidRPr="00836B09">
        <w:rPr>
          <w:b/>
          <w:bCs/>
        </w:rPr>
        <w:t>Note:</w:t>
      </w:r>
      <w:r>
        <w:t xml:space="preserve"> This form </w:t>
      </w:r>
      <w:r w:rsidRPr="00836B09">
        <w:rPr>
          <w:b/>
          <w:bCs/>
        </w:rPr>
        <w:t>cannot</w:t>
      </w:r>
      <w:r>
        <w:t xml:space="preserve"> be used for making an application (bringing a case) to VCAT. If you need help with making an application, please see: </w:t>
      </w:r>
      <w:hyperlink r:id="rId12" w:history="1">
        <w:r w:rsidRPr="00F43C50">
          <w:rPr>
            <w:rStyle w:val="Hyperlink"/>
          </w:rPr>
          <w:t>https://www.vcat.vic.gov.au/help-and-support/application-help</w:t>
        </w:r>
      </w:hyperlink>
      <w:r>
        <w:t xml:space="preserve">.  </w:t>
      </w:r>
    </w:p>
    <w:p w14:paraId="3CB80442" w14:textId="77777777" w:rsidR="00086E43" w:rsidRDefault="00086E43" w:rsidP="00086E43">
      <w:pPr>
        <w:pStyle w:val="Heading2"/>
      </w:pPr>
      <w:r>
        <w:t>WH</w:t>
      </w:r>
      <w:r w:rsidR="00F63BB4">
        <w:t>AT VCAT CANNOT INVESTIGATE</w:t>
      </w:r>
    </w:p>
    <w:p w14:paraId="7A881A0F" w14:textId="77777777" w:rsidR="00F63BB4" w:rsidRPr="009515E8" w:rsidRDefault="00F63BB4" w:rsidP="009515E8">
      <w:pPr>
        <w:pStyle w:val="NoSpacing"/>
        <w:ind w:left="142"/>
      </w:pPr>
      <w:r w:rsidRPr="009515E8">
        <w:t>Please note that we cannot investigate matters concerning:</w:t>
      </w:r>
    </w:p>
    <w:p w14:paraId="525CB998" w14:textId="77777777" w:rsidR="009515E8" w:rsidRPr="009515E8" w:rsidRDefault="009515E8" w:rsidP="009515E8">
      <w:pPr>
        <w:pStyle w:val="NoSpacing"/>
        <w:numPr>
          <w:ilvl w:val="0"/>
          <w:numId w:val="50"/>
        </w:numPr>
      </w:pPr>
      <w:r w:rsidRPr="009515E8">
        <w:t>the merits of a case</w:t>
      </w:r>
    </w:p>
    <w:p w14:paraId="4A48D7B5" w14:textId="77777777" w:rsidR="00F63BB4" w:rsidRPr="009515E8" w:rsidRDefault="009515E8" w:rsidP="009515E8">
      <w:pPr>
        <w:pStyle w:val="NoSpacing"/>
        <w:numPr>
          <w:ilvl w:val="0"/>
          <w:numId w:val="50"/>
        </w:numPr>
      </w:pPr>
      <w:r w:rsidRPr="009515E8">
        <w:t>a VCAT order or decision of a Tribunal member</w:t>
      </w:r>
      <w:r w:rsidR="00F63BB4" w:rsidRPr="009515E8">
        <w:t>.</w:t>
      </w:r>
    </w:p>
    <w:p w14:paraId="67880C46" w14:textId="77777777" w:rsidR="00AA134F" w:rsidRDefault="00F63BB4" w:rsidP="00AA134F">
      <w:pPr>
        <w:pStyle w:val="Heading2"/>
      </w:pPr>
      <w:r>
        <w:t>WHAT I NEED TO KNOW</w:t>
      </w:r>
    </w:p>
    <w:p w14:paraId="694BCB3E" w14:textId="77777777" w:rsidR="00F63BB4" w:rsidRPr="00F63BB4" w:rsidRDefault="00F63BB4" w:rsidP="00F63BB4">
      <w:pPr>
        <w:spacing w:line="238" w:lineRule="auto"/>
        <w:ind w:right="20"/>
        <w:rPr>
          <w:rFonts w:eastAsia="Arial"/>
          <w:sz w:val="22"/>
        </w:rPr>
      </w:pPr>
      <w:r w:rsidRPr="00F63BB4">
        <w:rPr>
          <w:rFonts w:eastAsia="Arial"/>
          <w:sz w:val="22"/>
        </w:rPr>
        <w:t xml:space="preserve">The following steps are provided as a guide on completing the form. </w:t>
      </w:r>
      <w:r>
        <w:rPr>
          <w:rFonts w:eastAsia="Arial"/>
          <w:sz w:val="22"/>
        </w:rPr>
        <w:br/>
      </w:r>
      <w:r w:rsidRPr="00F63BB4">
        <w:rPr>
          <w:rFonts w:eastAsia="Arial"/>
          <w:sz w:val="22"/>
        </w:rPr>
        <w:t>Should you have any questions or need assistance please contact the Complaints Registrar.</w:t>
      </w:r>
    </w:p>
    <w:p w14:paraId="1BC1065B" w14:textId="77777777" w:rsidR="00F63BB4" w:rsidRPr="00F63BB4" w:rsidRDefault="00F63BB4" w:rsidP="00F63BB4">
      <w:pPr>
        <w:pStyle w:val="ListParagraph"/>
        <w:numPr>
          <w:ilvl w:val="0"/>
          <w:numId w:val="46"/>
        </w:numPr>
        <w:spacing w:before="0" w:after="0" w:line="238" w:lineRule="auto"/>
        <w:ind w:right="20"/>
        <w:rPr>
          <w:rFonts w:eastAsia="Arial"/>
          <w:sz w:val="22"/>
        </w:rPr>
      </w:pPr>
      <w:r w:rsidRPr="00F63BB4">
        <w:rPr>
          <w:rFonts w:eastAsia="Arial"/>
          <w:sz w:val="22"/>
        </w:rPr>
        <w:t>You can complete the form from your computer.</w:t>
      </w:r>
    </w:p>
    <w:p w14:paraId="571D9C10" w14:textId="77777777" w:rsidR="00F63BB4" w:rsidRPr="00F63BB4" w:rsidRDefault="00F63BB4" w:rsidP="00F63BB4">
      <w:pPr>
        <w:pStyle w:val="ListParagraph"/>
        <w:numPr>
          <w:ilvl w:val="0"/>
          <w:numId w:val="46"/>
        </w:numPr>
        <w:spacing w:before="0" w:after="0" w:line="238" w:lineRule="auto"/>
        <w:ind w:right="20"/>
        <w:rPr>
          <w:rFonts w:eastAsia="Arial"/>
          <w:sz w:val="22"/>
        </w:rPr>
      </w:pPr>
      <w:r w:rsidRPr="00F63BB4">
        <w:rPr>
          <w:rFonts w:eastAsia="Arial"/>
          <w:sz w:val="22"/>
        </w:rPr>
        <w:t>Include your name, address and, if relevant, the VCAT reference number.</w:t>
      </w:r>
    </w:p>
    <w:p w14:paraId="25F8E4D6" w14:textId="77777777" w:rsidR="00F63BB4" w:rsidRPr="00F63BB4" w:rsidRDefault="00F63BB4" w:rsidP="00F63BB4">
      <w:pPr>
        <w:pStyle w:val="ListParagraph"/>
        <w:numPr>
          <w:ilvl w:val="0"/>
          <w:numId w:val="46"/>
        </w:numPr>
        <w:spacing w:before="0" w:after="0" w:line="238" w:lineRule="auto"/>
        <w:ind w:right="20"/>
        <w:rPr>
          <w:rFonts w:eastAsia="Arial"/>
          <w:sz w:val="22"/>
        </w:rPr>
      </w:pPr>
      <w:r w:rsidRPr="00F63BB4">
        <w:rPr>
          <w:rFonts w:eastAsia="Arial"/>
          <w:sz w:val="22"/>
        </w:rPr>
        <w:t>Provide as much detail as possible about what the complaint is, including any relevant dates and location details.</w:t>
      </w:r>
    </w:p>
    <w:p w14:paraId="586FA31B" w14:textId="77777777" w:rsidR="00F63BB4" w:rsidRPr="00F63BB4" w:rsidRDefault="00F63BB4" w:rsidP="00F63BB4">
      <w:pPr>
        <w:pStyle w:val="ListParagraph"/>
        <w:numPr>
          <w:ilvl w:val="0"/>
          <w:numId w:val="46"/>
        </w:numPr>
        <w:spacing w:before="0" w:after="0" w:line="238" w:lineRule="auto"/>
        <w:ind w:right="20"/>
        <w:rPr>
          <w:rFonts w:eastAsia="Arial"/>
          <w:sz w:val="22"/>
        </w:rPr>
      </w:pPr>
      <w:r w:rsidRPr="00F63BB4">
        <w:rPr>
          <w:rFonts w:eastAsia="Arial"/>
          <w:sz w:val="22"/>
        </w:rPr>
        <w:t>Tell us how you would like us to resolve the complaint.</w:t>
      </w:r>
    </w:p>
    <w:p w14:paraId="4DD139F2" w14:textId="77777777" w:rsidR="00F63BB4" w:rsidRPr="00F63BB4" w:rsidRDefault="00F63BB4" w:rsidP="00F63BB4">
      <w:pPr>
        <w:pStyle w:val="ListParagraph"/>
        <w:numPr>
          <w:ilvl w:val="0"/>
          <w:numId w:val="46"/>
        </w:numPr>
        <w:spacing w:before="0" w:after="0" w:line="238" w:lineRule="auto"/>
        <w:ind w:right="20"/>
        <w:rPr>
          <w:rFonts w:eastAsia="Arial"/>
          <w:sz w:val="22"/>
        </w:rPr>
      </w:pPr>
      <w:r w:rsidRPr="00F63BB4">
        <w:rPr>
          <w:rFonts w:eastAsia="Arial"/>
          <w:sz w:val="22"/>
        </w:rPr>
        <w:t>Attach any additional information and/or other relevant documentation that helps support your complaint.</w:t>
      </w:r>
    </w:p>
    <w:p w14:paraId="6EA8CB68" w14:textId="77777777" w:rsidR="00F63BB4" w:rsidRPr="00F63BB4" w:rsidRDefault="00F63BB4" w:rsidP="00F63BB4">
      <w:pPr>
        <w:pStyle w:val="ListParagraph"/>
        <w:numPr>
          <w:ilvl w:val="0"/>
          <w:numId w:val="46"/>
        </w:numPr>
        <w:spacing w:before="0" w:after="0" w:line="238" w:lineRule="auto"/>
        <w:ind w:right="20"/>
        <w:rPr>
          <w:rFonts w:eastAsia="Arial"/>
          <w:sz w:val="22"/>
        </w:rPr>
      </w:pPr>
      <w:r w:rsidRPr="00F63BB4">
        <w:rPr>
          <w:rFonts w:eastAsia="Arial"/>
          <w:sz w:val="22"/>
        </w:rPr>
        <w:t>It is recommended that you keep a copy of the complaint for your records.</w:t>
      </w:r>
    </w:p>
    <w:p w14:paraId="5C905475" w14:textId="77777777" w:rsidR="00F63BB4" w:rsidRPr="00F63BB4" w:rsidRDefault="00F63BB4" w:rsidP="00F63BB4">
      <w:pPr>
        <w:pStyle w:val="ListParagraph"/>
        <w:numPr>
          <w:ilvl w:val="0"/>
          <w:numId w:val="46"/>
        </w:numPr>
        <w:spacing w:before="0" w:after="0" w:line="238" w:lineRule="auto"/>
        <w:ind w:right="20"/>
        <w:rPr>
          <w:rFonts w:eastAsia="Arial"/>
          <w:sz w:val="22"/>
        </w:rPr>
      </w:pPr>
      <w:r w:rsidRPr="00F63BB4">
        <w:rPr>
          <w:rFonts w:eastAsia="Arial"/>
          <w:sz w:val="22"/>
        </w:rPr>
        <w:t>Send your complaint to the Complaints Registrar either via email or by post using the details below.</w:t>
      </w:r>
    </w:p>
    <w:p w14:paraId="2804FA20" w14:textId="77777777" w:rsidR="00F63BB4" w:rsidRPr="006D18C1" w:rsidRDefault="00F63BB4" w:rsidP="006D18C1">
      <w:pPr>
        <w:spacing w:line="238" w:lineRule="auto"/>
        <w:ind w:right="20"/>
        <w:rPr>
          <w:rFonts w:eastAsia="Arial"/>
          <w:sz w:val="22"/>
        </w:rPr>
      </w:pPr>
      <w:r w:rsidRPr="00F63BB4">
        <w:rPr>
          <w:rFonts w:eastAsia="Arial"/>
          <w:sz w:val="22"/>
        </w:rPr>
        <w:t>Please contact us if you need assistance or have any questions about the complaint procedure.</w:t>
      </w:r>
    </w:p>
    <w:bookmarkEnd w:id="1"/>
    <w:p w14:paraId="61FC6D7F" w14:textId="77777777" w:rsidR="00A27FD3" w:rsidRDefault="006D18C1" w:rsidP="00A27FD3">
      <w:pPr>
        <w:pStyle w:val="Heading2"/>
      </w:pPr>
      <w:r>
        <w:t>YOUR DETAILS</w:t>
      </w:r>
    </w:p>
    <w:p w14:paraId="2C01931B" w14:textId="77777777" w:rsidR="00A27FD3" w:rsidRDefault="00B5760C" w:rsidP="00915583">
      <w:pPr>
        <w:pStyle w:val="ListParagraph"/>
        <w:numPr>
          <w:ilvl w:val="0"/>
          <w:numId w:val="29"/>
        </w:numPr>
        <w:spacing w:after="60"/>
        <w:rPr>
          <w:b/>
          <w:sz w:val="22"/>
        </w:rPr>
      </w:pPr>
      <w:r>
        <w:rPr>
          <w:b/>
          <w:sz w:val="22"/>
        </w:rPr>
        <w:t>Enter your details below:</w:t>
      </w:r>
    </w:p>
    <w:tbl>
      <w:tblPr>
        <w:tblW w:w="979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531"/>
      </w:tblGrid>
      <w:tr w:rsidR="00915583" w:rsidRPr="00A27FD3" w14:paraId="1452D3C7" w14:textId="77777777" w:rsidTr="00681451">
        <w:trPr>
          <w:trHeight w:val="374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7530D9" w14:textId="77777777" w:rsidR="00915583" w:rsidRPr="00A27FD3" w:rsidRDefault="006D18C1" w:rsidP="00247EFE">
            <w:pPr>
              <w:pStyle w:val="TableLabels"/>
              <w:spacing w:before="0"/>
              <w:ind w:left="0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FDDF5" w14:textId="77777777" w:rsidR="00915583" w:rsidRPr="00A27FD3" w:rsidRDefault="00915583" w:rsidP="00681451">
            <w:pPr>
              <w:pStyle w:val="TableLabels"/>
              <w:spacing w:before="0"/>
              <w:ind w:left="0"/>
              <w:rPr>
                <w:sz w:val="22"/>
              </w:rPr>
            </w:pPr>
            <w:r w:rsidRPr="00A27FD3">
              <w:rPr>
                <w:sz w:val="22"/>
              </w:rPr>
              <w:fldChar w:fldCharType="begin">
                <w:ffData>
                  <w:name w:val="VCATRef"/>
                  <w:enabled/>
                  <w:calcOnExit w:val="0"/>
                  <w:statusText w:type="text" w:val="VCAT Reference number"/>
                  <w:textInput/>
                </w:ffData>
              </w:fldChar>
            </w:r>
            <w:r w:rsidRPr="00A27FD3">
              <w:rPr>
                <w:sz w:val="22"/>
              </w:rPr>
              <w:instrText xml:space="preserve"> FORMTEXT </w:instrText>
            </w:r>
            <w:r w:rsidRPr="00A27FD3">
              <w:rPr>
                <w:sz w:val="22"/>
              </w:rPr>
            </w:r>
            <w:r w:rsidRPr="00A27FD3">
              <w:rPr>
                <w:sz w:val="22"/>
              </w:rPr>
              <w:fldChar w:fldCharType="separate"/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fldChar w:fldCharType="end"/>
            </w:r>
          </w:p>
        </w:tc>
      </w:tr>
    </w:tbl>
    <w:p w14:paraId="48932F9E" w14:textId="77777777" w:rsidR="00915583" w:rsidRPr="006D18C1" w:rsidRDefault="00915583" w:rsidP="006D18C1">
      <w:pPr>
        <w:spacing w:before="0" w:after="0"/>
        <w:ind w:left="0"/>
        <w:rPr>
          <w:b/>
          <w:sz w:val="6"/>
          <w:szCs w:val="6"/>
        </w:rPr>
      </w:pPr>
    </w:p>
    <w:tbl>
      <w:tblPr>
        <w:tblW w:w="979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531"/>
      </w:tblGrid>
      <w:tr w:rsidR="00A27FD3" w:rsidRPr="00A27FD3" w14:paraId="5BB9EB27" w14:textId="77777777" w:rsidTr="00A27FD3">
        <w:trPr>
          <w:trHeight w:val="374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968E53" w14:textId="77777777" w:rsidR="00A27FD3" w:rsidRPr="00A27FD3" w:rsidRDefault="006D18C1" w:rsidP="00FD5DB3">
            <w:pPr>
              <w:pStyle w:val="TableLabels"/>
              <w:spacing w:before="0"/>
              <w:ind w:left="0"/>
              <w:rPr>
                <w:sz w:val="22"/>
              </w:rPr>
            </w:pPr>
            <w:r>
              <w:rPr>
                <w:sz w:val="22"/>
              </w:rPr>
              <w:t>Email address</w:t>
            </w:r>
            <w:r w:rsidR="00601770">
              <w:rPr>
                <w:sz w:val="22"/>
              </w:rPr>
              <w:t xml:space="preserve">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EDC66" w14:textId="77777777" w:rsidR="00A27FD3" w:rsidRPr="00A27FD3" w:rsidRDefault="00A27FD3" w:rsidP="00FD5DB3">
            <w:pPr>
              <w:pStyle w:val="TableLabels"/>
              <w:spacing w:before="0"/>
              <w:ind w:left="0"/>
              <w:rPr>
                <w:sz w:val="22"/>
              </w:rPr>
            </w:pPr>
            <w:r w:rsidRPr="00A27FD3">
              <w:rPr>
                <w:sz w:val="22"/>
              </w:rPr>
              <w:fldChar w:fldCharType="begin">
                <w:ffData>
                  <w:name w:val="VCATRef"/>
                  <w:enabled/>
                  <w:calcOnExit w:val="0"/>
                  <w:statusText w:type="text" w:val="VCAT Reference number"/>
                  <w:textInput/>
                </w:ffData>
              </w:fldChar>
            </w:r>
            <w:bookmarkStart w:id="2" w:name="VCATRef"/>
            <w:r w:rsidRPr="00A27FD3">
              <w:rPr>
                <w:sz w:val="22"/>
              </w:rPr>
              <w:instrText xml:space="preserve"> FORMTEXT </w:instrText>
            </w:r>
            <w:r w:rsidRPr="00A27FD3">
              <w:rPr>
                <w:sz w:val="22"/>
              </w:rPr>
            </w:r>
            <w:r w:rsidRPr="00A27FD3">
              <w:rPr>
                <w:sz w:val="22"/>
              </w:rPr>
              <w:fldChar w:fldCharType="separate"/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fldChar w:fldCharType="end"/>
            </w:r>
            <w:bookmarkEnd w:id="2"/>
          </w:p>
        </w:tc>
      </w:tr>
    </w:tbl>
    <w:p w14:paraId="067F168E" w14:textId="77777777" w:rsidR="00A27FD3" w:rsidRPr="006D18C1" w:rsidRDefault="00A27FD3" w:rsidP="00A27FD3">
      <w:pPr>
        <w:spacing w:before="0" w:after="0"/>
        <w:rPr>
          <w:sz w:val="6"/>
          <w:szCs w:val="6"/>
        </w:rPr>
      </w:pPr>
    </w:p>
    <w:tbl>
      <w:tblPr>
        <w:tblW w:w="979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531"/>
      </w:tblGrid>
      <w:tr w:rsidR="00A27FD3" w:rsidRPr="00A27FD3" w14:paraId="4CA74FA5" w14:textId="77777777" w:rsidTr="00A27FD3">
        <w:trPr>
          <w:trHeight w:val="374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9101D4" w14:textId="77777777" w:rsidR="00A27FD3" w:rsidRPr="00A27FD3" w:rsidRDefault="006D18C1" w:rsidP="00FD5DB3">
            <w:pPr>
              <w:pStyle w:val="TableLabels"/>
              <w:spacing w:before="0"/>
              <w:ind w:left="0"/>
              <w:rPr>
                <w:sz w:val="22"/>
              </w:rPr>
            </w:pPr>
            <w:r>
              <w:rPr>
                <w:sz w:val="22"/>
              </w:rPr>
              <w:t>Phone number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FFD5A" w14:textId="77777777" w:rsidR="00A27FD3" w:rsidRPr="00A27FD3" w:rsidRDefault="00A27FD3" w:rsidP="00FD5DB3">
            <w:pPr>
              <w:pStyle w:val="TableLabels"/>
              <w:spacing w:before="0"/>
              <w:ind w:left="0"/>
              <w:rPr>
                <w:sz w:val="22"/>
              </w:rPr>
            </w:pPr>
            <w:r w:rsidRPr="00A27FD3">
              <w:rPr>
                <w:sz w:val="22"/>
              </w:rPr>
              <w:fldChar w:fldCharType="begin">
                <w:ffData>
                  <w:name w:val="VCATRef"/>
                  <w:enabled/>
                  <w:calcOnExit w:val="0"/>
                  <w:statusText w:type="text" w:val="VCAT Reference number"/>
                  <w:textInput/>
                </w:ffData>
              </w:fldChar>
            </w:r>
            <w:r w:rsidRPr="00A27FD3">
              <w:rPr>
                <w:sz w:val="22"/>
              </w:rPr>
              <w:instrText xml:space="preserve"> FORMTEXT </w:instrText>
            </w:r>
            <w:r w:rsidRPr="00A27FD3">
              <w:rPr>
                <w:sz w:val="22"/>
              </w:rPr>
            </w:r>
            <w:r w:rsidRPr="00A27FD3">
              <w:rPr>
                <w:sz w:val="22"/>
              </w:rPr>
              <w:fldChar w:fldCharType="separate"/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fldChar w:fldCharType="end"/>
            </w:r>
          </w:p>
        </w:tc>
      </w:tr>
    </w:tbl>
    <w:p w14:paraId="49A740A3" w14:textId="77777777" w:rsidR="00A27FD3" w:rsidRDefault="00A27FD3" w:rsidP="00A27FD3">
      <w:pPr>
        <w:spacing w:before="0" w:after="0"/>
        <w:rPr>
          <w:sz w:val="6"/>
          <w:szCs w:val="6"/>
        </w:rPr>
      </w:pPr>
    </w:p>
    <w:tbl>
      <w:tblPr>
        <w:tblW w:w="979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531"/>
      </w:tblGrid>
      <w:tr w:rsidR="006D18C1" w:rsidRPr="00A27FD3" w14:paraId="1E242CE2" w14:textId="77777777" w:rsidTr="006D18C1">
        <w:trPr>
          <w:trHeight w:val="374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6782EF" w14:textId="77777777" w:rsidR="006D18C1" w:rsidRPr="00A27FD3" w:rsidRDefault="006D18C1" w:rsidP="006D18C1">
            <w:pPr>
              <w:pStyle w:val="TableLabels"/>
              <w:spacing w:before="0"/>
              <w:ind w:left="0" w:right="-391"/>
              <w:rPr>
                <w:sz w:val="22"/>
              </w:rPr>
            </w:pPr>
            <w:r>
              <w:rPr>
                <w:sz w:val="22"/>
              </w:rPr>
              <w:t>Street number and street name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6DCE0" w14:textId="77777777" w:rsidR="006D18C1" w:rsidRPr="00A27FD3" w:rsidRDefault="006D18C1" w:rsidP="00681451">
            <w:pPr>
              <w:pStyle w:val="TableLabels"/>
              <w:spacing w:before="0"/>
              <w:ind w:left="0"/>
              <w:rPr>
                <w:sz w:val="22"/>
              </w:rPr>
            </w:pPr>
            <w:r w:rsidRPr="00A27FD3">
              <w:rPr>
                <w:sz w:val="22"/>
              </w:rPr>
              <w:fldChar w:fldCharType="begin">
                <w:ffData>
                  <w:name w:val="VCATRef"/>
                  <w:enabled/>
                  <w:calcOnExit w:val="0"/>
                  <w:statusText w:type="text" w:val="VCAT Reference number"/>
                  <w:textInput/>
                </w:ffData>
              </w:fldChar>
            </w:r>
            <w:r w:rsidRPr="00A27FD3">
              <w:rPr>
                <w:sz w:val="22"/>
              </w:rPr>
              <w:instrText xml:space="preserve"> FORMTEXT </w:instrText>
            </w:r>
            <w:r w:rsidRPr="00A27FD3">
              <w:rPr>
                <w:sz w:val="22"/>
              </w:rPr>
            </w:r>
            <w:r w:rsidRPr="00A27FD3">
              <w:rPr>
                <w:sz w:val="22"/>
              </w:rPr>
              <w:fldChar w:fldCharType="separate"/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t> </w:t>
            </w:r>
            <w:r w:rsidRPr="00A27FD3">
              <w:rPr>
                <w:sz w:val="22"/>
              </w:rPr>
              <w:fldChar w:fldCharType="end"/>
            </w:r>
          </w:p>
        </w:tc>
      </w:tr>
    </w:tbl>
    <w:p w14:paraId="6CDA93B8" w14:textId="77777777" w:rsidR="006D18C1" w:rsidRDefault="006D18C1" w:rsidP="00A27FD3">
      <w:pPr>
        <w:spacing w:before="0" w:after="0"/>
        <w:rPr>
          <w:sz w:val="6"/>
          <w:szCs w:val="6"/>
        </w:rPr>
      </w:pPr>
    </w:p>
    <w:p w14:paraId="1861EDD6" w14:textId="77777777" w:rsidR="006D18C1" w:rsidRDefault="006D18C1" w:rsidP="00A27FD3">
      <w:pPr>
        <w:spacing w:before="0" w:after="0"/>
        <w:rPr>
          <w:sz w:val="6"/>
          <w:szCs w:val="6"/>
        </w:rPr>
      </w:pPr>
    </w:p>
    <w:tbl>
      <w:tblPr>
        <w:tblW w:w="992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992"/>
        <w:gridCol w:w="850"/>
        <w:gridCol w:w="1276"/>
        <w:gridCol w:w="1843"/>
      </w:tblGrid>
      <w:tr w:rsidR="006D18C1" w:rsidRPr="008672B4" w14:paraId="4A69F8A9" w14:textId="77777777" w:rsidTr="006D18C1">
        <w:trPr>
          <w:trHeight w:val="374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EDE51C" w14:textId="77777777" w:rsidR="006D18C1" w:rsidRPr="008672B4" w:rsidRDefault="006D18C1" w:rsidP="006D18C1">
            <w:pPr>
              <w:pStyle w:val="TableLabels"/>
              <w:spacing w:before="0" w:after="0"/>
              <w:ind w:left="34" w:right="-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D18C1">
              <w:rPr>
                <w:sz w:val="10"/>
                <w:szCs w:val="10"/>
              </w:rPr>
              <w:t xml:space="preserve"> </w:t>
            </w:r>
            <w:r w:rsidRPr="008672B4">
              <w:rPr>
                <w:sz w:val="22"/>
                <w:szCs w:val="22"/>
              </w:rPr>
              <w:t>Suburb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B501E" w14:textId="77777777" w:rsidR="006D18C1" w:rsidRPr="008672B4" w:rsidRDefault="006D18C1" w:rsidP="00681451">
            <w:pPr>
              <w:pStyle w:val="TableLabels"/>
              <w:spacing w:before="0"/>
              <w:ind w:left="0"/>
              <w:rPr>
                <w:sz w:val="22"/>
                <w:szCs w:val="22"/>
              </w:rPr>
            </w:pPr>
            <w:r w:rsidRPr="008672B4">
              <w:rPr>
                <w:sz w:val="22"/>
                <w:szCs w:val="22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8672B4">
              <w:rPr>
                <w:sz w:val="22"/>
                <w:szCs w:val="22"/>
              </w:rPr>
              <w:instrText xml:space="preserve"> FORMTEXT </w:instrText>
            </w:r>
            <w:r w:rsidRPr="008672B4">
              <w:rPr>
                <w:sz w:val="22"/>
                <w:szCs w:val="22"/>
              </w:rPr>
            </w:r>
            <w:r w:rsidRPr="008672B4">
              <w:rPr>
                <w:sz w:val="22"/>
                <w:szCs w:val="22"/>
              </w:rPr>
              <w:fldChar w:fldCharType="separate"/>
            </w:r>
            <w:r w:rsidRPr="008672B4">
              <w:rPr>
                <w:noProof/>
                <w:sz w:val="22"/>
                <w:szCs w:val="22"/>
              </w:rPr>
              <w:t> </w:t>
            </w:r>
            <w:r w:rsidRPr="008672B4">
              <w:rPr>
                <w:noProof/>
                <w:sz w:val="22"/>
                <w:szCs w:val="22"/>
              </w:rPr>
              <w:t> </w:t>
            </w:r>
            <w:r w:rsidRPr="008672B4">
              <w:rPr>
                <w:noProof/>
                <w:sz w:val="22"/>
                <w:szCs w:val="22"/>
              </w:rPr>
              <w:t> </w:t>
            </w:r>
            <w:r w:rsidRPr="008672B4">
              <w:rPr>
                <w:noProof/>
                <w:sz w:val="22"/>
                <w:szCs w:val="22"/>
              </w:rPr>
              <w:t> </w:t>
            </w:r>
            <w:r w:rsidRPr="008672B4">
              <w:rPr>
                <w:noProof/>
                <w:sz w:val="22"/>
                <w:szCs w:val="22"/>
              </w:rPr>
              <w:t> </w:t>
            </w:r>
            <w:r w:rsidRPr="008672B4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BD6CEE" w14:textId="77777777" w:rsidR="006D18C1" w:rsidRPr="008672B4" w:rsidRDefault="006D18C1" w:rsidP="00681451">
            <w:pPr>
              <w:pStyle w:val="TableLabels"/>
              <w:spacing w:before="0" w:after="0"/>
              <w:ind w:left="0" w:right="34"/>
              <w:jc w:val="right"/>
              <w:rPr>
                <w:sz w:val="22"/>
                <w:szCs w:val="22"/>
              </w:rPr>
            </w:pPr>
            <w:r w:rsidRPr="008672B4">
              <w:rPr>
                <w:sz w:val="22"/>
                <w:szCs w:val="22"/>
              </w:rPr>
              <w:t>State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8E518" w14:textId="77777777" w:rsidR="006D18C1" w:rsidRPr="008672B4" w:rsidRDefault="006D18C1" w:rsidP="00681451">
            <w:pPr>
              <w:pStyle w:val="TableLabels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497C26" w14:textId="77777777" w:rsidR="006D18C1" w:rsidRPr="008672B4" w:rsidRDefault="006D18C1" w:rsidP="00681451">
            <w:pPr>
              <w:pStyle w:val="TableLabels"/>
              <w:spacing w:before="0" w:after="0"/>
              <w:ind w:left="0" w:right="34"/>
              <w:jc w:val="right"/>
              <w:rPr>
                <w:sz w:val="22"/>
                <w:szCs w:val="22"/>
              </w:rPr>
            </w:pPr>
            <w:r w:rsidRPr="008672B4">
              <w:rPr>
                <w:sz w:val="22"/>
                <w:szCs w:val="22"/>
              </w:rPr>
              <w:t>Postcode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C7AA5" w14:textId="77777777" w:rsidR="006D18C1" w:rsidRPr="008672B4" w:rsidRDefault="006D18C1" w:rsidP="00681451">
            <w:pPr>
              <w:pStyle w:val="TableLabels"/>
              <w:spacing w:before="0"/>
              <w:ind w:left="0"/>
              <w:rPr>
                <w:sz w:val="22"/>
                <w:szCs w:val="22"/>
              </w:rPr>
            </w:pPr>
            <w:r w:rsidRPr="008672B4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672B4">
              <w:rPr>
                <w:sz w:val="22"/>
                <w:szCs w:val="22"/>
              </w:rPr>
              <w:instrText xml:space="preserve"> FORMTEXT </w:instrText>
            </w:r>
            <w:r w:rsidRPr="008672B4">
              <w:rPr>
                <w:sz w:val="22"/>
                <w:szCs w:val="22"/>
              </w:rPr>
            </w:r>
            <w:r w:rsidRPr="008672B4">
              <w:rPr>
                <w:sz w:val="22"/>
                <w:szCs w:val="22"/>
              </w:rPr>
              <w:fldChar w:fldCharType="separate"/>
            </w:r>
            <w:r w:rsidRPr="008672B4">
              <w:rPr>
                <w:noProof/>
                <w:sz w:val="22"/>
                <w:szCs w:val="22"/>
              </w:rPr>
              <w:t> </w:t>
            </w:r>
            <w:r w:rsidRPr="008672B4">
              <w:rPr>
                <w:noProof/>
                <w:sz w:val="22"/>
                <w:szCs w:val="22"/>
              </w:rPr>
              <w:t> </w:t>
            </w:r>
            <w:r w:rsidRPr="008672B4">
              <w:rPr>
                <w:noProof/>
                <w:sz w:val="22"/>
                <w:szCs w:val="22"/>
              </w:rPr>
              <w:t> </w:t>
            </w:r>
            <w:r w:rsidRPr="008672B4">
              <w:rPr>
                <w:noProof/>
                <w:sz w:val="22"/>
                <w:szCs w:val="22"/>
              </w:rPr>
              <w:t> </w:t>
            </w:r>
            <w:r w:rsidRPr="008672B4">
              <w:rPr>
                <w:noProof/>
                <w:sz w:val="22"/>
                <w:szCs w:val="22"/>
              </w:rPr>
              <w:t> </w:t>
            </w:r>
            <w:r w:rsidRPr="008672B4">
              <w:rPr>
                <w:sz w:val="22"/>
                <w:szCs w:val="22"/>
              </w:rPr>
              <w:fldChar w:fldCharType="end"/>
            </w:r>
          </w:p>
        </w:tc>
      </w:tr>
    </w:tbl>
    <w:p w14:paraId="5E755ABD" w14:textId="77777777" w:rsidR="006D18C1" w:rsidRPr="006D18C1" w:rsidRDefault="006D18C1" w:rsidP="00A27FD3">
      <w:pPr>
        <w:spacing w:before="0" w:after="0"/>
        <w:rPr>
          <w:sz w:val="6"/>
          <w:szCs w:val="6"/>
        </w:rPr>
      </w:pPr>
    </w:p>
    <w:p w14:paraId="5726DB5A" w14:textId="77777777" w:rsidR="00A27FD3" w:rsidRPr="006D18C1" w:rsidRDefault="00A70BE6" w:rsidP="00A27FD3">
      <w:pPr>
        <w:spacing w:before="0" w:after="0"/>
        <w:ind w:left="0"/>
        <w:rPr>
          <w:sz w:val="6"/>
          <w:szCs w:val="6"/>
        </w:rPr>
      </w:pPr>
      <w:r>
        <w:rPr>
          <w:sz w:val="22"/>
        </w:rPr>
        <w:tab/>
        <w:t xml:space="preserve">   </w:t>
      </w:r>
    </w:p>
    <w:tbl>
      <w:tblPr>
        <w:tblW w:w="979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098"/>
      </w:tblGrid>
      <w:tr w:rsidR="00A27FD3" w:rsidRPr="00A27FD3" w14:paraId="40BE6B96" w14:textId="77777777" w:rsidTr="006D18C1">
        <w:trPr>
          <w:trHeight w:val="374"/>
        </w:trPr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B9EB9B" w14:textId="77777777" w:rsidR="00A27FD3" w:rsidRPr="00A27FD3" w:rsidRDefault="00A27FD3" w:rsidP="006D18C1">
            <w:pPr>
              <w:pStyle w:val="TableLabels"/>
              <w:spacing w:before="0"/>
              <w:ind w:left="0" w:right="-1243"/>
              <w:rPr>
                <w:sz w:val="22"/>
              </w:rPr>
            </w:pPr>
            <w:r w:rsidRPr="00A27FD3">
              <w:rPr>
                <w:sz w:val="22"/>
              </w:rPr>
              <w:t xml:space="preserve">VCAT </w:t>
            </w:r>
            <w:r>
              <w:rPr>
                <w:sz w:val="22"/>
              </w:rPr>
              <w:t>reference</w:t>
            </w:r>
            <w:r w:rsidRPr="00A27FD3">
              <w:rPr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 w:rsidRPr="00A27FD3">
              <w:rPr>
                <w:sz w:val="22"/>
              </w:rPr>
              <w:t xml:space="preserve">umber 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05FF7" w14:textId="77777777" w:rsidR="00A27FD3" w:rsidRPr="00A27FD3" w:rsidRDefault="00A27FD3" w:rsidP="00FD5DB3">
            <w:pPr>
              <w:pStyle w:val="TableLabels"/>
              <w:spacing w:before="0"/>
              <w:ind w:left="0"/>
              <w:rPr>
                <w:sz w:val="22"/>
              </w:rPr>
            </w:pPr>
            <w:r w:rsidRPr="00A27FD3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27FD3">
              <w:rPr>
                <w:sz w:val="22"/>
              </w:rPr>
              <w:instrText xml:space="preserve"> FORMTEXT </w:instrText>
            </w:r>
            <w:r w:rsidRPr="00A27FD3">
              <w:rPr>
                <w:sz w:val="22"/>
              </w:rPr>
            </w:r>
            <w:r w:rsidRPr="00A27FD3">
              <w:rPr>
                <w:sz w:val="22"/>
              </w:rPr>
              <w:fldChar w:fldCharType="separate"/>
            </w:r>
            <w:r w:rsidRPr="00A27FD3">
              <w:rPr>
                <w:noProof/>
                <w:sz w:val="22"/>
              </w:rPr>
              <w:t> </w:t>
            </w:r>
            <w:r w:rsidRPr="00A27FD3">
              <w:rPr>
                <w:noProof/>
                <w:sz w:val="22"/>
              </w:rPr>
              <w:t> </w:t>
            </w:r>
            <w:r w:rsidRPr="00A27FD3">
              <w:rPr>
                <w:noProof/>
                <w:sz w:val="22"/>
              </w:rPr>
              <w:t> </w:t>
            </w:r>
            <w:r w:rsidRPr="00A27FD3">
              <w:rPr>
                <w:noProof/>
                <w:sz w:val="22"/>
              </w:rPr>
              <w:t> </w:t>
            </w:r>
            <w:r w:rsidRPr="00A27FD3">
              <w:rPr>
                <w:noProof/>
                <w:sz w:val="22"/>
              </w:rPr>
              <w:t> </w:t>
            </w:r>
            <w:r w:rsidRPr="00A27FD3">
              <w:rPr>
                <w:sz w:val="22"/>
              </w:rPr>
              <w:fldChar w:fldCharType="end"/>
            </w:r>
            <w:bookmarkEnd w:id="3"/>
          </w:p>
        </w:tc>
      </w:tr>
    </w:tbl>
    <w:p w14:paraId="64321FB3" w14:textId="77777777" w:rsidR="006D18C1" w:rsidRDefault="00AA3EC4" w:rsidP="00791196">
      <w:pPr>
        <w:spacing w:before="0" w:after="0"/>
        <w:ind w:left="0" w:right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1F6F76E" w14:textId="77777777" w:rsidR="00424D02" w:rsidRPr="00F217CC" w:rsidRDefault="006D18C1" w:rsidP="006D18C1">
      <w:pPr>
        <w:spacing w:before="240" w:after="60"/>
        <w:ind w:left="426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24D02" w:rsidRPr="00F217C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Describe your complaint: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24D02" w:rsidRPr="00F217CC" w14:paraId="6E378F35" w14:textId="77777777" w:rsidTr="008F27D9">
        <w:trPr>
          <w:trHeight w:val="2871"/>
          <w:tblHeader/>
        </w:trPr>
        <w:tc>
          <w:tcPr>
            <w:tcW w:w="9639" w:type="dxa"/>
          </w:tcPr>
          <w:p w14:paraId="2A7F3C43" w14:textId="77777777" w:rsidR="00907B98" w:rsidRPr="008F27D9" w:rsidRDefault="00424D02" w:rsidP="008F27D9">
            <w:pPr>
              <w:spacing w:before="20" w:after="0"/>
              <w:ind w:left="139"/>
              <w:rPr>
                <w:sz w:val="22"/>
                <w:szCs w:val="22"/>
              </w:rPr>
            </w:pPr>
            <w:r w:rsidRPr="008F27D9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F27D9">
              <w:rPr>
                <w:sz w:val="22"/>
                <w:szCs w:val="22"/>
              </w:rPr>
              <w:instrText xml:space="preserve"> FORMTEXT </w:instrText>
            </w:r>
            <w:r w:rsidRPr="008F27D9">
              <w:rPr>
                <w:sz w:val="22"/>
                <w:szCs w:val="22"/>
              </w:rPr>
            </w:r>
            <w:r w:rsidRPr="008F27D9">
              <w:rPr>
                <w:sz w:val="22"/>
                <w:szCs w:val="22"/>
              </w:rPr>
              <w:fldChar w:fldCharType="separate"/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sz w:val="22"/>
                <w:szCs w:val="22"/>
              </w:rPr>
              <w:fldChar w:fldCharType="end"/>
            </w:r>
          </w:p>
        </w:tc>
      </w:tr>
    </w:tbl>
    <w:p w14:paraId="647DDF49" w14:textId="77777777" w:rsidR="006D18C1" w:rsidRPr="00F217CC" w:rsidRDefault="006D18C1" w:rsidP="006D18C1">
      <w:pPr>
        <w:spacing w:before="240" w:after="60"/>
        <w:ind w:left="426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F217C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How would you like us to resolve your complaint?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D18C1" w:rsidRPr="00F217CC" w14:paraId="31AD8306" w14:textId="77777777" w:rsidTr="008F27D9">
        <w:trPr>
          <w:trHeight w:val="2112"/>
          <w:tblHeader/>
        </w:trPr>
        <w:tc>
          <w:tcPr>
            <w:tcW w:w="9639" w:type="dxa"/>
          </w:tcPr>
          <w:p w14:paraId="4BEBD740" w14:textId="77777777" w:rsidR="006D18C1" w:rsidRPr="008F27D9" w:rsidRDefault="006D18C1" w:rsidP="008F27D9">
            <w:pPr>
              <w:spacing w:before="20" w:after="0"/>
              <w:ind w:left="139"/>
              <w:rPr>
                <w:sz w:val="22"/>
                <w:szCs w:val="22"/>
              </w:rPr>
            </w:pPr>
            <w:r w:rsidRPr="008F27D9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F27D9">
              <w:rPr>
                <w:sz w:val="22"/>
                <w:szCs w:val="22"/>
              </w:rPr>
              <w:instrText xml:space="preserve"> FORMTEXT </w:instrText>
            </w:r>
            <w:r w:rsidRPr="008F27D9">
              <w:rPr>
                <w:sz w:val="22"/>
                <w:szCs w:val="22"/>
              </w:rPr>
            </w:r>
            <w:r w:rsidRPr="008F27D9">
              <w:rPr>
                <w:sz w:val="22"/>
                <w:szCs w:val="22"/>
              </w:rPr>
              <w:fldChar w:fldCharType="separate"/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sz w:val="22"/>
                <w:szCs w:val="22"/>
              </w:rPr>
              <w:fldChar w:fldCharType="end"/>
            </w:r>
          </w:p>
        </w:tc>
      </w:tr>
    </w:tbl>
    <w:p w14:paraId="68884FAC" w14:textId="77777777" w:rsidR="0051479A" w:rsidRPr="00DE3693" w:rsidRDefault="00B923C4" w:rsidP="00B923C4">
      <w:pPr>
        <w:pStyle w:val="Heading2"/>
        <w:spacing w:before="400"/>
      </w:pPr>
      <w:r>
        <w:t>A</w:t>
      </w:r>
      <w:r w:rsidR="00F702FE">
        <w:t>CKNOWLEDG</w:t>
      </w:r>
      <w:r w:rsidR="00FA659C">
        <w:t>E</w:t>
      </w:r>
      <w:r w:rsidR="00F702FE">
        <w:t>MENT</w:t>
      </w:r>
    </w:p>
    <w:p w14:paraId="50657929" w14:textId="77777777" w:rsidR="00B411D8" w:rsidRPr="00FD1F45" w:rsidRDefault="00B411D8" w:rsidP="00B411D8">
      <w:pPr>
        <w:spacing w:after="120"/>
        <w:rPr>
          <w:sz w:val="22"/>
        </w:rPr>
      </w:pPr>
      <w:r w:rsidRPr="00FD1F45">
        <w:rPr>
          <w:sz w:val="22"/>
        </w:rPr>
        <w:t>By completing this application, I understand and acknowledge that:</w:t>
      </w:r>
    </w:p>
    <w:p w14:paraId="5FE60783" w14:textId="77777777" w:rsidR="00B923C4" w:rsidRPr="00B923C4" w:rsidRDefault="00B923C4" w:rsidP="00B923C4">
      <w:pPr>
        <w:ind w:left="416" w:firstLine="114"/>
        <w:rPr>
          <w:sz w:val="22"/>
          <w:szCs w:val="22"/>
        </w:rPr>
      </w:pPr>
      <w:r w:rsidRPr="00B923C4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9"/>
      <w:r w:rsidRPr="00B923C4">
        <w:rPr>
          <w:sz w:val="22"/>
          <w:szCs w:val="22"/>
        </w:rPr>
        <w:instrText xml:space="preserve"> FORMCHECKBOX </w:instrText>
      </w:r>
      <w:r w:rsidRPr="00B923C4">
        <w:rPr>
          <w:sz w:val="22"/>
          <w:szCs w:val="22"/>
        </w:rPr>
      </w:r>
      <w:r w:rsidRPr="00B923C4">
        <w:rPr>
          <w:sz w:val="22"/>
          <w:szCs w:val="22"/>
        </w:rPr>
        <w:fldChar w:fldCharType="separate"/>
      </w:r>
      <w:r w:rsidRPr="00B923C4">
        <w:rPr>
          <w:sz w:val="22"/>
          <w:szCs w:val="22"/>
        </w:rPr>
        <w:fldChar w:fldCharType="end"/>
      </w:r>
      <w:bookmarkEnd w:id="4"/>
      <w:r w:rsidRPr="00B923C4">
        <w:rPr>
          <w:sz w:val="22"/>
          <w:szCs w:val="22"/>
        </w:rPr>
        <w:t xml:space="preserve">  to the best of my knowledge, all information provided in this application is true and correct</w:t>
      </w:r>
    </w:p>
    <w:p w14:paraId="16BB22D4" w14:textId="77777777" w:rsidR="00B923C4" w:rsidRPr="00B923C4" w:rsidRDefault="00B923C4" w:rsidP="00B923C4">
      <w:pPr>
        <w:ind w:left="993" w:hanging="463"/>
        <w:rPr>
          <w:sz w:val="22"/>
          <w:szCs w:val="22"/>
        </w:rPr>
      </w:pPr>
      <w:r w:rsidRPr="00B923C4">
        <w:rPr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0"/>
      <w:r w:rsidRPr="00B923C4">
        <w:rPr>
          <w:sz w:val="22"/>
          <w:szCs w:val="22"/>
        </w:rPr>
        <w:instrText xml:space="preserve"> FORMCHECKBOX </w:instrText>
      </w:r>
      <w:r w:rsidRPr="00B923C4">
        <w:rPr>
          <w:sz w:val="22"/>
          <w:szCs w:val="22"/>
        </w:rPr>
      </w:r>
      <w:r w:rsidRPr="00B923C4">
        <w:rPr>
          <w:sz w:val="22"/>
          <w:szCs w:val="22"/>
        </w:rPr>
        <w:fldChar w:fldCharType="separate"/>
      </w:r>
      <w:r w:rsidRPr="00B923C4">
        <w:rPr>
          <w:sz w:val="22"/>
          <w:szCs w:val="22"/>
        </w:rPr>
        <w:fldChar w:fldCharType="end"/>
      </w:r>
      <w:bookmarkEnd w:id="5"/>
      <w:r w:rsidRPr="00B923C4">
        <w:rPr>
          <w:sz w:val="22"/>
          <w:szCs w:val="22"/>
        </w:rPr>
        <w:t xml:space="preserve">  it is an offence under section 136 of the </w:t>
      </w:r>
      <w:r w:rsidRPr="00B923C4">
        <w:rPr>
          <w:i/>
          <w:sz w:val="22"/>
          <w:szCs w:val="22"/>
        </w:rPr>
        <w:t>Victorian Civil and Administrative Tribunal Act 1998</w:t>
      </w:r>
      <w:r w:rsidRPr="00B923C4">
        <w:rPr>
          <w:sz w:val="22"/>
          <w:szCs w:val="22"/>
        </w:rPr>
        <w:t xml:space="preserve"> to knowingly give false or misleading information to VCAT</w:t>
      </w:r>
      <w:r w:rsidR="00317161">
        <w:rPr>
          <w:sz w:val="22"/>
          <w:szCs w:val="22"/>
        </w:rPr>
        <w:t>.</w:t>
      </w:r>
    </w:p>
    <w:tbl>
      <w:tblPr>
        <w:tblW w:w="0" w:type="auto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6"/>
        <w:gridCol w:w="3969"/>
      </w:tblGrid>
      <w:tr w:rsidR="00B923C4" w:rsidRPr="00B923C4" w14:paraId="3B7F0899" w14:textId="77777777" w:rsidTr="008F27D9">
        <w:trPr>
          <w:trHeight w:val="264"/>
          <w:tblHeader/>
        </w:trPr>
        <w:tc>
          <w:tcPr>
            <w:tcW w:w="59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433EA9F" w14:textId="77777777" w:rsidR="00B923C4" w:rsidRPr="008F27D9" w:rsidRDefault="006D18C1" w:rsidP="008F27D9">
            <w:pPr>
              <w:spacing w:before="240" w:after="40"/>
              <w:ind w:left="0"/>
              <w:jc w:val="right"/>
              <w:rPr>
                <w:sz w:val="22"/>
                <w:szCs w:val="22"/>
              </w:rPr>
            </w:pPr>
            <w:r w:rsidRPr="008F27D9">
              <w:rPr>
                <w:sz w:val="22"/>
                <w:szCs w:val="22"/>
              </w:rPr>
              <w:t>Enter your name to acknowledge the statements above</w:t>
            </w:r>
            <w:r w:rsidR="00B923C4" w:rsidRPr="008F27D9">
              <w:rPr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C93CD" w14:textId="77777777" w:rsidR="00B923C4" w:rsidRPr="008F27D9" w:rsidRDefault="00B923C4" w:rsidP="008F27D9">
            <w:pPr>
              <w:spacing w:before="0" w:after="40"/>
              <w:ind w:left="147"/>
              <w:rPr>
                <w:sz w:val="22"/>
                <w:szCs w:val="22"/>
              </w:rPr>
            </w:pPr>
            <w:r w:rsidRPr="008F27D9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8F27D9">
              <w:rPr>
                <w:sz w:val="22"/>
                <w:szCs w:val="22"/>
              </w:rPr>
              <w:instrText xml:space="preserve"> FORMTEXT </w:instrText>
            </w:r>
            <w:r w:rsidRPr="008F27D9">
              <w:rPr>
                <w:sz w:val="22"/>
                <w:szCs w:val="22"/>
              </w:rPr>
            </w:r>
            <w:r w:rsidRPr="008F27D9">
              <w:rPr>
                <w:sz w:val="22"/>
                <w:szCs w:val="22"/>
              </w:rPr>
              <w:fldChar w:fldCharType="separate"/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1379A96E" w14:textId="77777777" w:rsidR="00B923C4" w:rsidRPr="00B923C4" w:rsidRDefault="00B923C4" w:rsidP="00B923C4">
      <w:pPr>
        <w:spacing w:before="0" w:after="0"/>
        <w:rPr>
          <w:sz w:val="22"/>
          <w:szCs w:val="22"/>
        </w:rPr>
      </w:pPr>
    </w:p>
    <w:tbl>
      <w:tblPr>
        <w:tblW w:w="0" w:type="auto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6"/>
        <w:gridCol w:w="3969"/>
      </w:tblGrid>
      <w:tr w:rsidR="00B923C4" w:rsidRPr="00B923C4" w14:paraId="66C4F87C" w14:textId="77777777" w:rsidTr="008F27D9">
        <w:trPr>
          <w:trHeight w:val="374"/>
          <w:tblHeader/>
        </w:trPr>
        <w:tc>
          <w:tcPr>
            <w:tcW w:w="59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D659E41" w14:textId="77777777" w:rsidR="00B923C4" w:rsidRPr="008F27D9" w:rsidRDefault="00B923C4" w:rsidP="008F27D9">
            <w:pPr>
              <w:spacing w:before="240" w:after="40"/>
              <w:ind w:left="0"/>
              <w:jc w:val="right"/>
              <w:rPr>
                <w:sz w:val="22"/>
                <w:szCs w:val="22"/>
              </w:rPr>
            </w:pPr>
            <w:r w:rsidRPr="008F27D9">
              <w:rPr>
                <w:sz w:val="22"/>
                <w:szCs w:val="22"/>
              </w:rPr>
              <w:t>Date</w:t>
            </w:r>
            <w:r w:rsidR="006D18C1" w:rsidRPr="008F27D9">
              <w:rPr>
                <w:sz w:val="22"/>
                <w:szCs w:val="22"/>
              </w:rPr>
              <w:t xml:space="preserve"> (dd/mm/yyyy</w:t>
            </w:r>
            <w:proofErr w:type="gramStart"/>
            <w:r w:rsidR="006D18C1" w:rsidRPr="008F27D9">
              <w:rPr>
                <w:sz w:val="22"/>
                <w:szCs w:val="22"/>
              </w:rPr>
              <w:t xml:space="preserve">) </w:t>
            </w:r>
            <w:r w:rsidRPr="008F27D9">
              <w:rPr>
                <w:sz w:val="22"/>
                <w:szCs w:val="22"/>
              </w:rPr>
              <w:t>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4ED6A" w14:textId="77777777" w:rsidR="00B923C4" w:rsidRPr="008F27D9" w:rsidRDefault="00B923C4" w:rsidP="008F27D9">
            <w:pPr>
              <w:spacing w:before="240" w:after="40"/>
              <w:ind w:left="147"/>
              <w:rPr>
                <w:sz w:val="22"/>
                <w:szCs w:val="22"/>
              </w:rPr>
            </w:pPr>
            <w:r w:rsidRPr="008F27D9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8F27D9">
              <w:rPr>
                <w:sz w:val="22"/>
                <w:szCs w:val="22"/>
              </w:rPr>
              <w:instrText xml:space="preserve"> FORMTEXT </w:instrText>
            </w:r>
            <w:r w:rsidRPr="008F27D9">
              <w:rPr>
                <w:sz w:val="22"/>
                <w:szCs w:val="22"/>
              </w:rPr>
            </w:r>
            <w:r w:rsidRPr="008F27D9">
              <w:rPr>
                <w:sz w:val="22"/>
                <w:szCs w:val="22"/>
              </w:rPr>
              <w:fldChar w:fldCharType="separate"/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noProof/>
                <w:sz w:val="22"/>
                <w:szCs w:val="22"/>
              </w:rPr>
              <w:t> </w:t>
            </w:r>
            <w:r w:rsidRPr="008F27D9">
              <w:rPr>
                <w:sz w:val="22"/>
                <w:szCs w:val="22"/>
              </w:rPr>
              <w:fldChar w:fldCharType="end"/>
            </w:r>
            <w:bookmarkEnd w:id="7"/>
            <w:r w:rsidR="006D18C1" w:rsidRPr="008F27D9">
              <w:rPr>
                <w:sz w:val="22"/>
                <w:szCs w:val="22"/>
              </w:rPr>
              <w:t xml:space="preserve"> / </w:t>
            </w:r>
            <w:r w:rsidR="006D18C1" w:rsidRPr="008F27D9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D18C1" w:rsidRPr="008F27D9">
              <w:rPr>
                <w:sz w:val="22"/>
                <w:szCs w:val="22"/>
              </w:rPr>
              <w:instrText xml:space="preserve"> FORMTEXT </w:instrText>
            </w:r>
            <w:r w:rsidR="006D18C1" w:rsidRPr="008F27D9">
              <w:rPr>
                <w:sz w:val="22"/>
                <w:szCs w:val="22"/>
              </w:rPr>
            </w:r>
            <w:r w:rsidR="006D18C1" w:rsidRPr="008F27D9">
              <w:rPr>
                <w:sz w:val="22"/>
                <w:szCs w:val="22"/>
              </w:rPr>
              <w:fldChar w:fldCharType="separate"/>
            </w:r>
            <w:r w:rsidR="006D18C1" w:rsidRPr="008F27D9">
              <w:rPr>
                <w:noProof/>
                <w:sz w:val="22"/>
                <w:szCs w:val="22"/>
              </w:rPr>
              <w:t> </w:t>
            </w:r>
            <w:r w:rsidR="006D18C1" w:rsidRPr="008F27D9">
              <w:rPr>
                <w:noProof/>
                <w:sz w:val="22"/>
                <w:szCs w:val="22"/>
              </w:rPr>
              <w:t> </w:t>
            </w:r>
            <w:r w:rsidR="006D18C1" w:rsidRPr="008F27D9">
              <w:rPr>
                <w:noProof/>
                <w:sz w:val="22"/>
                <w:szCs w:val="22"/>
              </w:rPr>
              <w:t> </w:t>
            </w:r>
            <w:r w:rsidR="006D18C1" w:rsidRPr="008F27D9">
              <w:rPr>
                <w:noProof/>
                <w:sz w:val="22"/>
                <w:szCs w:val="22"/>
              </w:rPr>
              <w:t> </w:t>
            </w:r>
            <w:r w:rsidR="006D18C1" w:rsidRPr="008F27D9">
              <w:rPr>
                <w:noProof/>
                <w:sz w:val="22"/>
                <w:szCs w:val="22"/>
              </w:rPr>
              <w:t> </w:t>
            </w:r>
            <w:r w:rsidR="006D18C1" w:rsidRPr="008F27D9">
              <w:rPr>
                <w:sz w:val="22"/>
                <w:szCs w:val="22"/>
              </w:rPr>
              <w:fldChar w:fldCharType="end"/>
            </w:r>
            <w:r w:rsidR="006D18C1" w:rsidRPr="008F27D9">
              <w:rPr>
                <w:sz w:val="22"/>
                <w:szCs w:val="22"/>
              </w:rPr>
              <w:t xml:space="preserve"> / </w:t>
            </w:r>
            <w:r w:rsidR="006D18C1" w:rsidRPr="008F27D9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D18C1" w:rsidRPr="008F27D9">
              <w:rPr>
                <w:sz w:val="22"/>
                <w:szCs w:val="22"/>
              </w:rPr>
              <w:instrText xml:space="preserve"> FORMTEXT </w:instrText>
            </w:r>
            <w:r w:rsidR="006D18C1" w:rsidRPr="008F27D9">
              <w:rPr>
                <w:sz w:val="22"/>
                <w:szCs w:val="22"/>
              </w:rPr>
            </w:r>
            <w:r w:rsidR="006D18C1" w:rsidRPr="008F27D9">
              <w:rPr>
                <w:sz w:val="22"/>
                <w:szCs w:val="22"/>
              </w:rPr>
              <w:fldChar w:fldCharType="separate"/>
            </w:r>
            <w:r w:rsidR="006D18C1" w:rsidRPr="008F27D9">
              <w:rPr>
                <w:noProof/>
                <w:sz w:val="22"/>
                <w:szCs w:val="22"/>
              </w:rPr>
              <w:t> </w:t>
            </w:r>
            <w:r w:rsidR="006D18C1" w:rsidRPr="008F27D9">
              <w:rPr>
                <w:noProof/>
                <w:sz w:val="22"/>
                <w:szCs w:val="22"/>
              </w:rPr>
              <w:t> </w:t>
            </w:r>
            <w:r w:rsidR="006D18C1" w:rsidRPr="008F27D9">
              <w:rPr>
                <w:noProof/>
                <w:sz w:val="22"/>
                <w:szCs w:val="22"/>
              </w:rPr>
              <w:t> </w:t>
            </w:r>
            <w:r w:rsidR="006D18C1" w:rsidRPr="008F27D9">
              <w:rPr>
                <w:noProof/>
                <w:sz w:val="22"/>
                <w:szCs w:val="22"/>
              </w:rPr>
              <w:t> </w:t>
            </w:r>
            <w:r w:rsidR="006D18C1" w:rsidRPr="008F27D9">
              <w:rPr>
                <w:noProof/>
                <w:sz w:val="22"/>
                <w:szCs w:val="22"/>
              </w:rPr>
              <w:t> </w:t>
            </w:r>
            <w:r w:rsidR="006D18C1" w:rsidRPr="008F27D9">
              <w:rPr>
                <w:sz w:val="22"/>
                <w:szCs w:val="22"/>
              </w:rPr>
              <w:fldChar w:fldCharType="end"/>
            </w:r>
            <w:r w:rsidR="006D18C1" w:rsidRPr="008F27D9">
              <w:rPr>
                <w:sz w:val="22"/>
                <w:szCs w:val="22"/>
              </w:rPr>
              <w:t xml:space="preserve"> </w:t>
            </w:r>
          </w:p>
        </w:tc>
      </w:tr>
    </w:tbl>
    <w:bookmarkEnd w:id="0"/>
    <w:p w14:paraId="2D7DAC5A" w14:textId="77777777" w:rsidR="006D18C1" w:rsidRDefault="006D18C1" w:rsidP="006D18C1">
      <w:pPr>
        <w:pStyle w:val="Heading2"/>
      </w:pPr>
      <w:r>
        <w:t>HOW DO I SUBMIT THIS FORM?</w:t>
      </w:r>
    </w:p>
    <w:p w14:paraId="4949C379" w14:textId="77777777" w:rsidR="006D18C1" w:rsidRDefault="006D18C1" w:rsidP="006D18C1">
      <w:pPr>
        <w:pStyle w:val="Heading3"/>
      </w:pPr>
      <w:r>
        <w:t>By email</w:t>
      </w:r>
    </w:p>
    <w:p w14:paraId="2DDCDD70" w14:textId="77777777" w:rsidR="006D18C1" w:rsidRPr="004863B7" w:rsidRDefault="006D18C1" w:rsidP="006D18C1">
      <w:pPr>
        <w:rPr>
          <w:sz w:val="22"/>
        </w:rPr>
      </w:pPr>
      <w:r w:rsidRPr="004863B7">
        <w:rPr>
          <w:sz w:val="22"/>
        </w:rPr>
        <w:t xml:space="preserve">Email </w:t>
      </w:r>
      <w:hyperlink r:id="rId13" w:history="1">
        <w:r w:rsidR="00836B09" w:rsidRPr="00F63BB4">
          <w:rPr>
            <w:rStyle w:val="Hyperlink"/>
            <w:color w:val="auto"/>
            <w:sz w:val="22"/>
            <w:u w:val="none"/>
          </w:rPr>
          <w:t>complaint@courts.vic.gov.au</w:t>
        </w:r>
      </w:hyperlink>
    </w:p>
    <w:p w14:paraId="0D27DB6C" w14:textId="77777777" w:rsidR="006D18C1" w:rsidRDefault="006D18C1" w:rsidP="006D18C1">
      <w:pPr>
        <w:pStyle w:val="Heading3"/>
      </w:pPr>
      <w:r>
        <w:t>By post</w:t>
      </w:r>
    </w:p>
    <w:p w14:paraId="4D196785" w14:textId="77777777" w:rsidR="006D18C1" w:rsidRPr="00A14108" w:rsidRDefault="006D18C1" w:rsidP="006D18C1">
      <w:pPr>
        <w:rPr>
          <w:sz w:val="22"/>
        </w:rPr>
      </w:pPr>
      <w:r w:rsidRPr="004863B7">
        <w:rPr>
          <w:sz w:val="22"/>
        </w:rPr>
        <w:t>Send this report to:</w:t>
      </w:r>
      <w:r w:rsidRPr="004863B7">
        <w:rPr>
          <w:sz w:val="22"/>
        </w:rPr>
        <w:br/>
      </w:r>
      <w:r>
        <w:rPr>
          <w:sz w:val="22"/>
        </w:rPr>
        <w:t>Complaints Registrar</w:t>
      </w:r>
      <w:r>
        <w:rPr>
          <w:sz w:val="22"/>
        </w:rPr>
        <w:br/>
      </w:r>
      <w:r w:rsidRPr="004863B7">
        <w:rPr>
          <w:sz w:val="22"/>
        </w:rPr>
        <w:t xml:space="preserve">Victorian Civil and Administrative Tribunal </w:t>
      </w:r>
      <w:r w:rsidRPr="004863B7">
        <w:rPr>
          <w:sz w:val="22"/>
        </w:rPr>
        <w:br/>
        <w:t xml:space="preserve">GPO Box </w:t>
      </w:r>
      <w:r>
        <w:rPr>
          <w:sz w:val="22"/>
        </w:rPr>
        <w:t>5408</w:t>
      </w:r>
      <w:r w:rsidRPr="004863B7">
        <w:rPr>
          <w:sz w:val="22"/>
        </w:rPr>
        <w:t xml:space="preserve"> </w:t>
      </w:r>
      <w:r>
        <w:rPr>
          <w:sz w:val="22"/>
        </w:rPr>
        <w:t>Melbourne</w:t>
      </w:r>
      <w:r w:rsidRPr="004863B7">
        <w:rPr>
          <w:sz w:val="22"/>
        </w:rPr>
        <w:t xml:space="preserve"> VIC </w:t>
      </w:r>
      <w:r>
        <w:rPr>
          <w:sz w:val="22"/>
        </w:rPr>
        <w:t>3001</w:t>
      </w:r>
    </w:p>
    <w:p w14:paraId="62A53660" w14:textId="77777777" w:rsidR="006D18C1" w:rsidRDefault="006D18C1" w:rsidP="006D18C1">
      <w:pPr>
        <w:pStyle w:val="Heading3"/>
      </w:pPr>
      <w:r>
        <w:t>For any enquiries, contact us.</w:t>
      </w:r>
    </w:p>
    <w:p w14:paraId="7723F1A4" w14:textId="77777777" w:rsidR="006D18C1" w:rsidRDefault="006D18C1" w:rsidP="006D18C1">
      <w:pPr>
        <w:rPr>
          <w:sz w:val="22"/>
        </w:rPr>
      </w:pPr>
      <w:r>
        <w:rPr>
          <w:sz w:val="22"/>
        </w:rPr>
        <w:t>Call 1300 018 228, emai</w:t>
      </w:r>
      <w:r w:rsidRPr="00F63BB4">
        <w:rPr>
          <w:sz w:val="22"/>
        </w:rPr>
        <w:t xml:space="preserve">l </w:t>
      </w:r>
      <w:hyperlink r:id="rId14" w:history="1">
        <w:r w:rsidRPr="00F63BB4">
          <w:rPr>
            <w:rStyle w:val="Hyperlink"/>
            <w:color w:val="auto"/>
            <w:sz w:val="22"/>
            <w:u w:val="none"/>
          </w:rPr>
          <w:t>complaint@courts.vic.gov.au</w:t>
        </w:r>
      </w:hyperlink>
      <w:r w:rsidRPr="00F63BB4">
        <w:rPr>
          <w:sz w:val="22"/>
        </w:rPr>
        <w:t xml:space="preserve"> or visit </w:t>
      </w:r>
      <w:hyperlink r:id="rId15" w:history="1">
        <w:r w:rsidRPr="00F63BB4">
          <w:rPr>
            <w:rStyle w:val="Hyperlink"/>
            <w:color w:val="auto"/>
            <w:sz w:val="22"/>
            <w:u w:val="none"/>
          </w:rPr>
          <w:t>vcat.vic.gov.au</w:t>
        </w:r>
      </w:hyperlink>
      <w:r>
        <w:rPr>
          <w:sz w:val="22"/>
        </w:rPr>
        <w:t xml:space="preserve">. </w:t>
      </w:r>
    </w:p>
    <w:sectPr w:rsidR="006D18C1" w:rsidSect="006E7BD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567" w:right="851" w:bottom="142" w:left="851" w:header="28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873C1" w14:textId="77777777" w:rsidR="00AF1D1F" w:rsidRDefault="00AF1D1F" w:rsidP="00D70EFE">
      <w:pPr>
        <w:pStyle w:val="TitlePagetext"/>
      </w:pPr>
      <w:r>
        <w:separator/>
      </w:r>
    </w:p>
  </w:endnote>
  <w:endnote w:type="continuationSeparator" w:id="0">
    <w:p w14:paraId="61AD80D4" w14:textId="77777777" w:rsidR="00AF1D1F" w:rsidRDefault="00AF1D1F" w:rsidP="00D70EFE">
      <w:pPr>
        <w:pStyle w:val="TitlePagetext"/>
      </w:pPr>
      <w:r>
        <w:continuationSeparator/>
      </w:r>
    </w:p>
  </w:endnote>
  <w:endnote w:type="continuationNotice" w:id="1">
    <w:p w14:paraId="62C726C5" w14:textId="77777777" w:rsidR="00AF1D1F" w:rsidRDefault="00AF1D1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150D9" w14:textId="77777777" w:rsidR="00D109AD" w:rsidRDefault="00D10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528B6" w14:textId="77777777" w:rsidR="00BC5E10" w:rsidRPr="00C0674B" w:rsidRDefault="00BC5E10">
    <w:pPr>
      <w:pStyle w:val="Footer"/>
      <w:jc w:val="right"/>
      <w:rPr>
        <w:sz w:val="20"/>
      </w:rPr>
    </w:pPr>
    <w:r w:rsidRPr="00C0674B">
      <w:rPr>
        <w:rFonts w:ascii="Arial" w:hAnsi="Arial"/>
        <w:sz w:val="18"/>
      </w:rPr>
      <w:t xml:space="preserve">Page </w:t>
    </w:r>
    <w:r w:rsidRPr="009B1AC6">
      <w:rPr>
        <w:rFonts w:ascii="Arial" w:hAnsi="Arial"/>
        <w:bCs/>
        <w:sz w:val="20"/>
        <w:szCs w:val="24"/>
      </w:rPr>
      <w:fldChar w:fldCharType="begin"/>
    </w:r>
    <w:r w:rsidRPr="009B1AC6">
      <w:rPr>
        <w:rFonts w:ascii="Arial" w:hAnsi="Arial"/>
        <w:bCs/>
        <w:sz w:val="18"/>
      </w:rPr>
      <w:instrText xml:space="preserve"> PAGE </w:instrText>
    </w:r>
    <w:r w:rsidRPr="009B1AC6">
      <w:rPr>
        <w:rFonts w:ascii="Arial" w:hAnsi="Arial"/>
        <w:bCs/>
        <w:sz w:val="20"/>
        <w:szCs w:val="24"/>
      </w:rPr>
      <w:fldChar w:fldCharType="separate"/>
    </w:r>
    <w:r>
      <w:rPr>
        <w:rFonts w:ascii="Arial" w:hAnsi="Arial"/>
        <w:bCs/>
        <w:noProof/>
        <w:sz w:val="18"/>
      </w:rPr>
      <w:t>4</w:t>
    </w:r>
    <w:r w:rsidRPr="009B1AC6">
      <w:rPr>
        <w:rFonts w:ascii="Arial" w:hAnsi="Arial"/>
        <w:bCs/>
        <w:sz w:val="20"/>
        <w:szCs w:val="24"/>
      </w:rPr>
      <w:fldChar w:fldCharType="end"/>
    </w:r>
  </w:p>
  <w:p w14:paraId="28278D49" w14:textId="77777777" w:rsidR="00BC5E10" w:rsidRDefault="00BC5E10">
    <w:pPr>
      <w:pStyle w:val="Footer"/>
    </w:pPr>
  </w:p>
  <w:p w14:paraId="1063E1B8" w14:textId="77777777" w:rsidR="00BC5E10" w:rsidRDefault="00BC5E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B5434" w14:textId="77777777" w:rsidR="00BC5E10" w:rsidRDefault="00BC5E10" w:rsidP="00C33DDE">
    <w:pPr>
      <w:pStyle w:val="Footer"/>
      <w:jc w:val="right"/>
      <w:rPr>
        <w:rFonts w:ascii="Arial" w:hAnsi="Arial" w:cs="Times New Roman"/>
        <w:sz w:val="20"/>
        <w:szCs w:val="20"/>
      </w:rPr>
    </w:pPr>
    <w:r w:rsidRPr="00C0674B">
      <w:rPr>
        <w:rFonts w:ascii="Arial" w:hAnsi="Arial"/>
        <w:sz w:val="18"/>
      </w:rPr>
      <w:t xml:space="preserve">Page </w:t>
    </w:r>
    <w:r w:rsidRPr="009B1AC6">
      <w:rPr>
        <w:rFonts w:ascii="Arial" w:hAnsi="Arial"/>
        <w:bCs/>
        <w:sz w:val="20"/>
        <w:szCs w:val="24"/>
      </w:rPr>
      <w:fldChar w:fldCharType="begin"/>
    </w:r>
    <w:r w:rsidRPr="009B1AC6">
      <w:rPr>
        <w:rFonts w:ascii="Arial" w:hAnsi="Arial"/>
        <w:bCs/>
        <w:sz w:val="18"/>
      </w:rPr>
      <w:instrText xml:space="preserve"> PAGE </w:instrText>
    </w:r>
    <w:r w:rsidRPr="009B1AC6">
      <w:rPr>
        <w:rFonts w:ascii="Arial" w:hAnsi="Arial"/>
        <w:bCs/>
        <w:sz w:val="20"/>
        <w:szCs w:val="24"/>
      </w:rPr>
      <w:fldChar w:fldCharType="separate"/>
    </w:r>
    <w:r>
      <w:rPr>
        <w:rFonts w:ascii="Arial" w:hAnsi="Arial"/>
        <w:bCs/>
        <w:noProof/>
        <w:sz w:val="18"/>
      </w:rPr>
      <w:t>3</w:t>
    </w:r>
    <w:r w:rsidRPr="009B1AC6">
      <w:rPr>
        <w:rFonts w:ascii="Arial" w:hAnsi="Arial"/>
        <w:bCs/>
        <w:sz w:val="20"/>
        <w:szCs w:val="24"/>
      </w:rPr>
      <w:fldChar w:fldCharType="end"/>
    </w:r>
  </w:p>
  <w:p w14:paraId="259A280F" w14:textId="77777777" w:rsidR="00BC5E10" w:rsidRPr="00F73622" w:rsidRDefault="00BC5E10" w:rsidP="00C03310">
    <w:pPr>
      <w:pStyle w:val="Footer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1985A" w14:textId="77777777" w:rsidR="00AF1D1F" w:rsidRDefault="00AF1D1F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485CCC57" w14:textId="77777777" w:rsidR="00AF1D1F" w:rsidRDefault="00AF1D1F" w:rsidP="00D70EFE">
      <w:pPr>
        <w:pStyle w:val="TitlePagetext"/>
      </w:pPr>
      <w:r>
        <w:continuationSeparator/>
      </w:r>
    </w:p>
  </w:footnote>
  <w:footnote w:type="continuationNotice" w:id="1">
    <w:p w14:paraId="5267AD51" w14:textId="77777777" w:rsidR="00AF1D1F" w:rsidRDefault="00AF1D1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FBE2" w14:textId="77777777" w:rsidR="00D109AD" w:rsidRDefault="00D10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C9F5D" w14:textId="77777777" w:rsidR="00D109AD" w:rsidRDefault="00D10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A6333" w14:textId="77777777" w:rsidR="00D109AD" w:rsidRDefault="00D10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F8C708"/>
    <w:lvl w:ilvl="0">
      <w:start w:val="1"/>
      <w:numFmt w:val="decimal"/>
      <w:pStyle w:val="ListNumber5"/>
      <w:lvlText w:val="%1."/>
      <w:lvlJc w:val="left"/>
      <w:pPr>
        <w:tabs>
          <w:tab w:val="num" w:pos="11529"/>
        </w:tabs>
        <w:ind w:left="11529" w:hanging="360"/>
      </w:pPr>
    </w:lvl>
  </w:abstractNum>
  <w:abstractNum w:abstractNumId="1" w15:restartNumberingAfterBreak="0">
    <w:nsid w:val="FFFFFF7D"/>
    <w:multiLevelType w:val="singleLevel"/>
    <w:tmpl w:val="8872F6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07A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EA6F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7618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6AE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9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EE1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673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40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80526"/>
    <w:multiLevelType w:val="hybridMultilevel"/>
    <w:tmpl w:val="4D58BF26"/>
    <w:lvl w:ilvl="0" w:tplc="7F86A188">
      <w:numFmt w:val="bullet"/>
      <w:lvlText w:val="•"/>
      <w:lvlJc w:val="left"/>
      <w:pPr>
        <w:ind w:left="672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025D6197"/>
    <w:multiLevelType w:val="hybridMultilevel"/>
    <w:tmpl w:val="2A36BDD6"/>
    <w:lvl w:ilvl="0" w:tplc="08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2" w15:restartNumberingAfterBreak="0">
    <w:nsid w:val="07ED34D4"/>
    <w:multiLevelType w:val="hybridMultilevel"/>
    <w:tmpl w:val="DD86EB0E"/>
    <w:lvl w:ilvl="0" w:tplc="6E32F202">
      <w:start w:val="8"/>
      <w:numFmt w:val="decimal"/>
      <w:lvlText w:val="%1."/>
      <w:lvlJc w:val="left"/>
      <w:pPr>
        <w:ind w:left="928" w:hanging="78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2A618D"/>
    <w:multiLevelType w:val="hybridMultilevel"/>
    <w:tmpl w:val="9EC46206"/>
    <w:lvl w:ilvl="0" w:tplc="CE9239F4">
      <w:start w:val="1"/>
      <w:numFmt w:val="lowerRoman"/>
      <w:pStyle w:val="Para3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485A98"/>
    <w:multiLevelType w:val="hybridMultilevel"/>
    <w:tmpl w:val="F5BA6556"/>
    <w:lvl w:ilvl="0" w:tplc="FFFFFFFF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7" w15:restartNumberingAfterBreak="0">
    <w:nsid w:val="13612791"/>
    <w:multiLevelType w:val="hybridMultilevel"/>
    <w:tmpl w:val="46965E14"/>
    <w:lvl w:ilvl="0" w:tplc="0C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8" w15:restartNumberingAfterBreak="0">
    <w:nsid w:val="165572E9"/>
    <w:multiLevelType w:val="hybridMultilevel"/>
    <w:tmpl w:val="2A626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FF5D7A"/>
    <w:multiLevelType w:val="hybridMultilevel"/>
    <w:tmpl w:val="8AB6C82C"/>
    <w:lvl w:ilvl="0" w:tplc="FFFFFFFF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0" w15:restartNumberingAfterBreak="0">
    <w:nsid w:val="1AEE5556"/>
    <w:multiLevelType w:val="hybridMultilevel"/>
    <w:tmpl w:val="5E5C78A4"/>
    <w:lvl w:ilvl="0" w:tplc="7F86A188">
      <w:numFmt w:val="bullet"/>
      <w:lvlText w:val="•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1DBA303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"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1DFF6B56"/>
    <w:multiLevelType w:val="hybridMultilevel"/>
    <w:tmpl w:val="10F4A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C61AFD"/>
    <w:multiLevelType w:val="hybridMultilevel"/>
    <w:tmpl w:val="EB90BA84"/>
    <w:lvl w:ilvl="0" w:tplc="711A9322">
      <w:numFmt w:val="bullet"/>
      <w:lvlText w:val="•"/>
      <w:lvlJc w:val="left"/>
      <w:pPr>
        <w:ind w:left="928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24E40555"/>
    <w:multiLevelType w:val="hybridMultilevel"/>
    <w:tmpl w:val="0600949C"/>
    <w:lvl w:ilvl="0" w:tplc="AFBEAB56">
      <w:start w:val="1"/>
      <w:numFmt w:val="lowerRoman"/>
      <w:lvlText w:val="%1."/>
      <w:lvlJc w:val="right"/>
      <w:pPr>
        <w:ind w:left="928" w:hanging="360"/>
      </w:pPr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24F92706"/>
    <w:multiLevelType w:val="hybridMultilevel"/>
    <w:tmpl w:val="85B84DD0"/>
    <w:lvl w:ilvl="0" w:tplc="8B02331C">
      <w:numFmt w:val="bullet"/>
      <w:lvlText w:val=""/>
      <w:lvlJc w:val="left"/>
      <w:pPr>
        <w:ind w:left="693" w:hanging="258"/>
      </w:pPr>
      <w:rPr>
        <w:rFonts w:hint="default"/>
        <w:w w:val="101"/>
        <w:lang w:val="en-AU" w:eastAsia="en-AU" w:bidi="en-AU"/>
      </w:rPr>
    </w:lvl>
    <w:lvl w:ilvl="1" w:tplc="22B02034">
      <w:numFmt w:val="bullet"/>
      <w:lvlText w:val=""/>
      <w:lvlJc w:val="left"/>
      <w:pPr>
        <w:ind w:left="955" w:hanging="356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2" w:tplc="AAE6C640">
      <w:numFmt w:val="bullet"/>
      <w:lvlText w:val="•"/>
      <w:lvlJc w:val="left"/>
      <w:pPr>
        <w:ind w:left="2009" w:hanging="356"/>
      </w:pPr>
      <w:rPr>
        <w:rFonts w:hint="default"/>
        <w:lang w:val="en-AU" w:eastAsia="en-AU" w:bidi="en-AU"/>
      </w:rPr>
    </w:lvl>
    <w:lvl w:ilvl="3" w:tplc="198A3786">
      <w:numFmt w:val="bullet"/>
      <w:lvlText w:val="•"/>
      <w:lvlJc w:val="left"/>
      <w:pPr>
        <w:ind w:left="3059" w:hanging="356"/>
      </w:pPr>
      <w:rPr>
        <w:rFonts w:hint="default"/>
        <w:lang w:val="en-AU" w:eastAsia="en-AU" w:bidi="en-AU"/>
      </w:rPr>
    </w:lvl>
    <w:lvl w:ilvl="4" w:tplc="6B24E67A">
      <w:numFmt w:val="bullet"/>
      <w:lvlText w:val="•"/>
      <w:lvlJc w:val="left"/>
      <w:pPr>
        <w:ind w:left="4108" w:hanging="356"/>
      </w:pPr>
      <w:rPr>
        <w:rFonts w:hint="default"/>
        <w:lang w:val="en-AU" w:eastAsia="en-AU" w:bidi="en-AU"/>
      </w:rPr>
    </w:lvl>
    <w:lvl w:ilvl="5" w:tplc="6032CC5C">
      <w:numFmt w:val="bullet"/>
      <w:lvlText w:val="•"/>
      <w:lvlJc w:val="left"/>
      <w:pPr>
        <w:ind w:left="5158" w:hanging="356"/>
      </w:pPr>
      <w:rPr>
        <w:rFonts w:hint="default"/>
        <w:lang w:val="en-AU" w:eastAsia="en-AU" w:bidi="en-AU"/>
      </w:rPr>
    </w:lvl>
    <w:lvl w:ilvl="6" w:tplc="5EE4CFE2">
      <w:numFmt w:val="bullet"/>
      <w:lvlText w:val="•"/>
      <w:lvlJc w:val="left"/>
      <w:pPr>
        <w:ind w:left="6208" w:hanging="356"/>
      </w:pPr>
      <w:rPr>
        <w:rFonts w:hint="default"/>
        <w:lang w:val="en-AU" w:eastAsia="en-AU" w:bidi="en-AU"/>
      </w:rPr>
    </w:lvl>
    <w:lvl w:ilvl="7" w:tplc="87927444">
      <w:numFmt w:val="bullet"/>
      <w:lvlText w:val="•"/>
      <w:lvlJc w:val="left"/>
      <w:pPr>
        <w:ind w:left="7257" w:hanging="356"/>
      </w:pPr>
      <w:rPr>
        <w:rFonts w:hint="default"/>
        <w:lang w:val="en-AU" w:eastAsia="en-AU" w:bidi="en-AU"/>
      </w:rPr>
    </w:lvl>
    <w:lvl w:ilvl="8" w:tplc="E42CEA2C">
      <w:numFmt w:val="bullet"/>
      <w:lvlText w:val="•"/>
      <w:lvlJc w:val="left"/>
      <w:pPr>
        <w:ind w:left="8307" w:hanging="356"/>
      </w:pPr>
      <w:rPr>
        <w:rFonts w:hint="default"/>
        <w:lang w:val="en-AU" w:eastAsia="en-AU" w:bidi="en-AU"/>
      </w:rPr>
    </w:lvl>
  </w:abstractNum>
  <w:abstractNum w:abstractNumId="26" w15:restartNumberingAfterBreak="0">
    <w:nsid w:val="28521A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5369C2"/>
    <w:multiLevelType w:val="hybridMultilevel"/>
    <w:tmpl w:val="16C294C0"/>
    <w:lvl w:ilvl="0" w:tplc="B98A7556">
      <w:start w:val="10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65F8F"/>
    <w:multiLevelType w:val="hybridMultilevel"/>
    <w:tmpl w:val="93A24CF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31A301F8"/>
    <w:multiLevelType w:val="hybridMultilevel"/>
    <w:tmpl w:val="81B0A810"/>
    <w:lvl w:ilvl="0" w:tplc="005E5DC2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7285F"/>
    <w:multiLevelType w:val="hybridMultilevel"/>
    <w:tmpl w:val="8830FCEC"/>
    <w:lvl w:ilvl="0" w:tplc="4C70EF78">
      <w:start w:val="8"/>
      <w:numFmt w:val="decimal"/>
      <w:lvlText w:val="%1."/>
      <w:lvlJc w:val="left"/>
      <w:pPr>
        <w:ind w:left="928" w:hanging="78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8C64800"/>
    <w:multiLevelType w:val="hybridMultilevel"/>
    <w:tmpl w:val="3BD4AA32"/>
    <w:lvl w:ilvl="0" w:tplc="E2789D68">
      <w:start w:val="1"/>
      <w:numFmt w:val="lowerRoman"/>
      <w:lvlText w:val="%1."/>
      <w:lvlJc w:val="right"/>
      <w:pPr>
        <w:ind w:left="923" w:hanging="360"/>
      </w:pPr>
      <w:rPr>
        <w:rFonts w:ascii="Arial" w:hAnsi="Arial" w:cs="Arial" w:hint="default"/>
      </w:rPr>
    </w:lvl>
    <w:lvl w:ilvl="1" w:tplc="FFFFFFFF">
      <w:start w:val="1"/>
      <w:numFmt w:val="lowerRoman"/>
      <w:lvlText w:val="%2."/>
      <w:lvlJc w:val="right"/>
      <w:pPr>
        <w:ind w:left="1643" w:hanging="360"/>
      </w:pPr>
      <w:rPr>
        <w:rFonts w:ascii="Arial" w:hAnsi="Arial" w:cs="Arial" w:hint="default"/>
      </w:rPr>
    </w:lvl>
    <w:lvl w:ilvl="2" w:tplc="FFFFFFFF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2" w15:restartNumberingAfterBreak="0">
    <w:nsid w:val="3C2F100B"/>
    <w:multiLevelType w:val="hybridMultilevel"/>
    <w:tmpl w:val="CF08DB22"/>
    <w:lvl w:ilvl="0" w:tplc="5A2258DE">
      <w:start w:val="1"/>
      <w:numFmt w:val="decimal"/>
      <w:lvlText w:val="%1."/>
      <w:lvlJc w:val="left"/>
      <w:pPr>
        <w:ind w:left="57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3" w15:restartNumberingAfterBreak="0">
    <w:nsid w:val="3C3873CD"/>
    <w:multiLevelType w:val="hybridMultilevel"/>
    <w:tmpl w:val="9B14B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474812"/>
    <w:multiLevelType w:val="multilevel"/>
    <w:tmpl w:val="8D2094BC"/>
    <w:lvl w:ilvl="0">
      <w:start w:val="1"/>
      <w:numFmt w:val="decimal"/>
      <w:pStyle w:val="Order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5B14D2F"/>
    <w:multiLevelType w:val="hybridMultilevel"/>
    <w:tmpl w:val="73A4EACE"/>
    <w:lvl w:ilvl="0" w:tplc="07A24FEA">
      <w:start w:val="1"/>
      <w:numFmt w:val="bullet"/>
      <w:pStyle w:val="Ordertickbox"/>
      <w:lvlText w:val="□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color w:val="auto"/>
        <w:sz w:val="28"/>
        <w:szCs w:val="28"/>
      </w:rPr>
    </w:lvl>
    <w:lvl w:ilvl="1" w:tplc="2CE00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160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B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0C6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0F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0E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64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DE9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D33D9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84A0BC6"/>
    <w:multiLevelType w:val="hybridMultilevel"/>
    <w:tmpl w:val="A6C4416E"/>
    <w:lvl w:ilvl="0" w:tplc="08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8" w15:restartNumberingAfterBreak="0">
    <w:nsid w:val="4C772D49"/>
    <w:multiLevelType w:val="hybridMultilevel"/>
    <w:tmpl w:val="E8A6DCB4"/>
    <w:lvl w:ilvl="0" w:tplc="19507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402296"/>
    <w:multiLevelType w:val="hybridMultilevel"/>
    <w:tmpl w:val="284AEDF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4FCB5667"/>
    <w:multiLevelType w:val="hybridMultilevel"/>
    <w:tmpl w:val="CDC82E26"/>
    <w:lvl w:ilvl="0" w:tplc="96A23C4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1" w15:restartNumberingAfterBreak="0">
    <w:nsid w:val="58963466"/>
    <w:multiLevelType w:val="hybridMultilevel"/>
    <w:tmpl w:val="4C221DA4"/>
    <w:lvl w:ilvl="0" w:tplc="53567E48">
      <w:start w:val="2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2" w15:restartNumberingAfterBreak="0">
    <w:nsid w:val="61CA45FA"/>
    <w:multiLevelType w:val="hybridMultilevel"/>
    <w:tmpl w:val="F5963FB0"/>
    <w:lvl w:ilvl="0" w:tplc="FFFFFFFF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D898ED0C">
      <w:start w:val="1"/>
      <w:numFmt w:val="lowerRoman"/>
      <w:lvlText w:val="%2."/>
      <w:lvlJc w:val="right"/>
      <w:pPr>
        <w:ind w:left="1643" w:hanging="360"/>
      </w:pPr>
      <w:rPr>
        <w:rFonts w:ascii="Arial" w:hAnsi="Arial" w:cs="Arial" w:hint="default"/>
      </w:rPr>
    </w:lvl>
    <w:lvl w:ilvl="2" w:tplc="FFFFFFFF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43" w15:restartNumberingAfterBreak="0">
    <w:nsid w:val="635173C1"/>
    <w:multiLevelType w:val="hybridMultilevel"/>
    <w:tmpl w:val="026A0DF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36015D9"/>
    <w:multiLevelType w:val="hybridMultilevel"/>
    <w:tmpl w:val="C7768E70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5" w15:restartNumberingAfterBreak="0">
    <w:nsid w:val="647B1425"/>
    <w:multiLevelType w:val="hybridMultilevel"/>
    <w:tmpl w:val="FBD0E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7864F7"/>
    <w:multiLevelType w:val="hybridMultilevel"/>
    <w:tmpl w:val="4DD8D500"/>
    <w:lvl w:ilvl="0" w:tplc="B07E59AE">
      <w:numFmt w:val="bullet"/>
      <w:pStyle w:val="Quote3"/>
      <w:lvlText w:val=""/>
      <w:lvlJc w:val="left"/>
      <w:pPr>
        <w:tabs>
          <w:tab w:val="num" w:pos="1135"/>
        </w:tabs>
        <w:ind w:left="1135" w:hanging="567"/>
      </w:pPr>
      <w:rPr>
        <w:rFonts w:ascii="Symbol" w:eastAsia="Times New Roman" w:hAnsi="Symbol" w:cs="Times New Roman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abstractNum w:abstractNumId="47" w15:restartNumberingAfterBreak="0">
    <w:nsid w:val="7334661A"/>
    <w:multiLevelType w:val="hybridMultilevel"/>
    <w:tmpl w:val="7FD6AFE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7E600194"/>
    <w:multiLevelType w:val="hybridMultilevel"/>
    <w:tmpl w:val="93B2B1F0"/>
    <w:lvl w:ilvl="0" w:tplc="7F86A188">
      <w:numFmt w:val="bullet"/>
      <w:lvlText w:val="•"/>
      <w:lvlJc w:val="left"/>
      <w:pPr>
        <w:ind w:left="672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9" w15:restartNumberingAfterBreak="0">
    <w:nsid w:val="7F4123A8"/>
    <w:multiLevelType w:val="hybridMultilevel"/>
    <w:tmpl w:val="184EDAA8"/>
    <w:lvl w:ilvl="0" w:tplc="5A2258DE">
      <w:start w:val="1"/>
      <w:numFmt w:val="decimal"/>
      <w:lvlText w:val="%1."/>
      <w:lvlJc w:val="left"/>
      <w:pPr>
        <w:ind w:left="74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356271576">
    <w:abstractNumId w:val="14"/>
  </w:num>
  <w:num w:numId="2" w16cid:durableId="875509865">
    <w:abstractNumId w:val="34"/>
  </w:num>
  <w:num w:numId="3" w16cid:durableId="1235430924">
    <w:abstractNumId w:val="15"/>
  </w:num>
  <w:num w:numId="4" w16cid:durableId="1298223888">
    <w:abstractNumId w:val="13"/>
  </w:num>
  <w:num w:numId="5" w16cid:durableId="1374112065">
    <w:abstractNumId w:val="29"/>
  </w:num>
  <w:num w:numId="6" w16cid:durableId="2046786879">
    <w:abstractNumId w:val="46"/>
  </w:num>
  <w:num w:numId="7" w16cid:durableId="54749236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4237153">
    <w:abstractNumId w:val="26"/>
  </w:num>
  <w:num w:numId="9" w16cid:durableId="1402213581">
    <w:abstractNumId w:val="36"/>
  </w:num>
  <w:num w:numId="10" w16cid:durableId="916937741">
    <w:abstractNumId w:val="21"/>
  </w:num>
  <w:num w:numId="11" w16cid:durableId="382367712">
    <w:abstractNumId w:val="9"/>
  </w:num>
  <w:num w:numId="12" w16cid:durableId="488637533">
    <w:abstractNumId w:val="7"/>
  </w:num>
  <w:num w:numId="13" w16cid:durableId="494957469">
    <w:abstractNumId w:val="6"/>
  </w:num>
  <w:num w:numId="14" w16cid:durableId="379481195">
    <w:abstractNumId w:val="5"/>
  </w:num>
  <w:num w:numId="15" w16cid:durableId="477386699">
    <w:abstractNumId w:val="4"/>
  </w:num>
  <w:num w:numId="16" w16cid:durableId="1286694390">
    <w:abstractNumId w:val="8"/>
  </w:num>
  <w:num w:numId="17" w16cid:durableId="1825005175">
    <w:abstractNumId w:val="3"/>
  </w:num>
  <w:num w:numId="18" w16cid:durableId="1039625934">
    <w:abstractNumId w:val="2"/>
  </w:num>
  <w:num w:numId="19" w16cid:durableId="354381691">
    <w:abstractNumId w:val="1"/>
  </w:num>
  <w:num w:numId="20" w16cid:durableId="76558890">
    <w:abstractNumId w:val="0"/>
  </w:num>
  <w:num w:numId="21" w16cid:durableId="964576156">
    <w:abstractNumId w:val="25"/>
  </w:num>
  <w:num w:numId="22" w16cid:durableId="1882740936">
    <w:abstractNumId w:val="17"/>
  </w:num>
  <w:num w:numId="23" w16cid:durableId="1248687118">
    <w:abstractNumId w:val="37"/>
  </w:num>
  <w:num w:numId="24" w16cid:durableId="2140874831">
    <w:abstractNumId w:val="11"/>
  </w:num>
  <w:num w:numId="25" w16cid:durableId="699011429">
    <w:abstractNumId w:val="43"/>
  </w:num>
  <w:num w:numId="26" w16cid:durableId="121581492">
    <w:abstractNumId w:val="38"/>
  </w:num>
  <w:num w:numId="27" w16cid:durableId="1247805633">
    <w:abstractNumId w:val="47"/>
  </w:num>
  <w:num w:numId="28" w16cid:durableId="319575460">
    <w:abstractNumId w:val="23"/>
  </w:num>
  <w:num w:numId="29" w16cid:durableId="1105074111">
    <w:abstractNumId w:val="40"/>
  </w:num>
  <w:num w:numId="30" w16cid:durableId="959990499">
    <w:abstractNumId w:val="27"/>
  </w:num>
  <w:num w:numId="31" w16cid:durableId="658537066">
    <w:abstractNumId w:val="44"/>
  </w:num>
  <w:num w:numId="32" w16cid:durableId="112864988">
    <w:abstractNumId w:val="24"/>
  </w:num>
  <w:num w:numId="33" w16cid:durableId="1932472867">
    <w:abstractNumId w:val="16"/>
  </w:num>
  <w:num w:numId="34" w16cid:durableId="402682236">
    <w:abstractNumId w:val="42"/>
  </w:num>
  <w:num w:numId="35" w16cid:durableId="1885945549">
    <w:abstractNumId w:val="31"/>
  </w:num>
  <w:num w:numId="36" w16cid:durableId="2104837194">
    <w:abstractNumId w:val="28"/>
  </w:num>
  <w:num w:numId="37" w16cid:durableId="318458447">
    <w:abstractNumId w:val="19"/>
  </w:num>
  <w:num w:numId="38" w16cid:durableId="2094624577">
    <w:abstractNumId w:val="41"/>
  </w:num>
  <w:num w:numId="39" w16cid:durableId="1462991052">
    <w:abstractNumId w:val="12"/>
  </w:num>
  <w:num w:numId="40" w16cid:durableId="1130662">
    <w:abstractNumId w:val="30"/>
  </w:num>
  <w:num w:numId="41" w16cid:durableId="1694188629">
    <w:abstractNumId w:val="39"/>
  </w:num>
  <w:num w:numId="42" w16cid:durableId="882987003">
    <w:abstractNumId w:val="20"/>
  </w:num>
  <w:num w:numId="43" w16cid:durableId="561059011">
    <w:abstractNumId w:val="48"/>
  </w:num>
  <w:num w:numId="44" w16cid:durableId="552884995">
    <w:abstractNumId w:val="10"/>
  </w:num>
  <w:num w:numId="45" w16cid:durableId="1286499237">
    <w:abstractNumId w:val="32"/>
  </w:num>
  <w:num w:numId="46" w16cid:durableId="1594893128">
    <w:abstractNumId w:val="49"/>
  </w:num>
  <w:num w:numId="47" w16cid:durableId="795367845">
    <w:abstractNumId w:val="18"/>
  </w:num>
  <w:num w:numId="48" w16cid:durableId="1341271223">
    <w:abstractNumId w:val="33"/>
  </w:num>
  <w:num w:numId="49" w16cid:durableId="711656087">
    <w:abstractNumId w:val="45"/>
  </w:num>
  <w:num w:numId="50" w16cid:durableId="208406243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formatting="1" w:enforcement="0"/>
  <w:defaultTabStop w:val="284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B7EA725-3619-4140-B977-7FDCB227C85D}"/>
    <w:docVar w:name="dgnword-eventsink" w:val="8642720"/>
  </w:docVars>
  <w:rsids>
    <w:rsidRoot w:val="00FD21E6"/>
    <w:rsid w:val="00001496"/>
    <w:rsid w:val="00001CF7"/>
    <w:rsid w:val="0000283F"/>
    <w:rsid w:val="000032D9"/>
    <w:rsid w:val="00003A49"/>
    <w:rsid w:val="00004984"/>
    <w:rsid w:val="00004AE0"/>
    <w:rsid w:val="00005AA4"/>
    <w:rsid w:val="000104DF"/>
    <w:rsid w:val="00010EEC"/>
    <w:rsid w:val="0001164C"/>
    <w:rsid w:val="00011989"/>
    <w:rsid w:val="0001326F"/>
    <w:rsid w:val="00014BF8"/>
    <w:rsid w:val="0002055F"/>
    <w:rsid w:val="00024C08"/>
    <w:rsid w:val="00025126"/>
    <w:rsid w:val="0002550C"/>
    <w:rsid w:val="00030AF3"/>
    <w:rsid w:val="00032689"/>
    <w:rsid w:val="00033A5E"/>
    <w:rsid w:val="000372D4"/>
    <w:rsid w:val="00037D11"/>
    <w:rsid w:val="000432B1"/>
    <w:rsid w:val="000432ED"/>
    <w:rsid w:val="000437AB"/>
    <w:rsid w:val="000450C2"/>
    <w:rsid w:val="00046447"/>
    <w:rsid w:val="00046938"/>
    <w:rsid w:val="000509D3"/>
    <w:rsid w:val="00050A52"/>
    <w:rsid w:val="000570D7"/>
    <w:rsid w:val="00060FE0"/>
    <w:rsid w:val="00061F14"/>
    <w:rsid w:val="00062E79"/>
    <w:rsid w:val="00064A35"/>
    <w:rsid w:val="000667BC"/>
    <w:rsid w:val="0007226A"/>
    <w:rsid w:val="00073A06"/>
    <w:rsid w:val="000748DB"/>
    <w:rsid w:val="000758DA"/>
    <w:rsid w:val="00075D7D"/>
    <w:rsid w:val="0007684C"/>
    <w:rsid w:val="00077F3F"/>
    <w:rsid w:val="00080EF6"/>
    <w:rsid w:val="00082137"/>
    <w:rsid w:val="00083304"/>
    <w:rsid w:val="00084068"/>
    <w:rsid w:val="00084F8A"/>
    <w:rsid w:val="00085B70"/>
    <w:rsid w:val="00086E43"/>
    <w:rsid w:val="000900B4"/>
    <w:rsid w:val="0009012E"/>
    <w:rsid w:val="0009409C"/>
    <w:rsid w:val="0009527B"/>
    <w:rsid w:val="000975CE"/>
    <w:rsid w:val="000A0255"/>
    <w:rsid w:val="000A094E"/>
    <w:rsid w:val="000A0CF7"/>
    <w:rsid w:val="000A23BB"/>
    <w:rsid w:val="000A2BBA"/>
    <w:rsid w:val="000A2DED"/>
    <w:rsid w:val="000A4380"/>
    <w:rsid w:val="000A45BC"/>
    <w:rsid w:val="000A506A"/>
    <w:rsid w:val="000A5385"/>
    <w:rsid w:val="000A5ACE"/>
    <w:rsid w:val="000A601A"/>
    <w:rsid w:val="000A69E2"/>
    <w:rsid w:val="000A7210"/>
    <w:rsid w:val="000A770D"/>
    <w:rsid w:val="000B06F5"/>
    <w:rsid w:val="000B2001"/>
    <w:rsid w:val="000B4B50"/>
    <w:rsid w:val="000B5F5E"/>
    <w:rsid w:val="000C14C6"/>
    <w:rsid w:val="000C28FB"/>
    <w:rsid w:val="000C37DE"/>
    <w:rsid w:val="000C5953"/>
    <w:rsid w:val="000C661E"/>
    <w:rsid w:val="000C754E"/>
    <w:rsid w:val="000D30B7"/>
    <w:rsid w:val="000D31B3"/>
    <w:rsid w:val="000D448C"/>
    <w:rsid w:val="000D4DBC"/>
    <w:rsid w:val="000D742A"/>
    <w:rsid w:val="000D7BBE"/>
    <w:rsid w:val="000D7F44"/>
    <w:rsid w:val="000E0292"/>
    <w:rsid w:val="000E0921"/>
    <w:rsid w:val="000E1F07"/>
    <w:rsid w:val="000E365F"/>
    <w:rsid w:val="000E528B"/>
    <w:rsid w:val="000E6B75"/>
    <w:rsid w:val="000E71C3"/>
    <w:rsid w:val="000F1EC0"/>
    <w:rsid w:val="000F1EF3"/>
    <w:rsid w:val="000F3BAA"/>
    <w:rsid w:val="000F547B"/>
    <w:rsid w:val="000F7A22"/>
    <w:rsid w:val="00100613"/>
    <w:rsid w:val="00103A33"/>
    <w:rsid w:val="00103E94"/>
    <w:rsid w:val="001052BE"/>
    <w:rsid w:val="0010571E"/>
    <w:rsid w:val="00105865"/>
    <w:rsid w:val="0010634D"/>
    <w:rsid w:val="001067B4"/>
    <w:rsid w:val="001075F4"/>
    <w:rsid w:val="00111EBA"/>
    <w:rsid w:val="00114135"/>
    <w:rsid w:val="001144A6"/>
    <w:rsid w:val="00116024"/>
    <w:rsid w:val="001166BF"/>
    <w:rsid w:val="00116C7E"/>
    <w:rsid w:val="00117BB5"/>
    <w:rsid w:val="00117D79"/>
    <w:rsid w:val="00117EF6"/>
    <w:rsid w:val="001209F2"/>
    <w:rsid w:val="00121685"/>
    <w:rsid w:val="00124FC0"/>
    <w:rsid w:val="001253E3"/>
    <w:rsid w:val="00125AE7"/>
    <w:rsid w:val="00125FF1"/>
    <w:rsid w:val="00126140"/>
    <w:rsid w:val="00127FE2"/>
    <w:rsid w:val="001309B5"/>
    <w:rsid w:val="00131209"/>
    <w:rsid w:val="00132225"/>
    <w:rsid w:val="0013312C"/>
    <w:rsid w:val="001333BB"/>
    <w:rsid w:val="0013389F"/>
    <w:rsid w:val="00135FA1"/>
    <w:rsid w:val="00136E31"/>
    <w:rsid w:val="00140A6E"/>
    <w:rsid w:val="001411CD"/>
    <w:rsid w:val="0014176E"/>
    <w:rsid w:val="00143142"/>
    <w:rsid w:val="001446DD"/>
    <w:rsid w:val="00145008"/>
    <w:rsid w:val="0015066A"/>
    <w:rsid w:val="00151F78"/>
    <w:rsid w:val="001535A3"/>
    <w:rsid w:val="00153C0A"/>
    <w:rsid w:val="00154ADE"/>
    <w:rsid w:val="00155086"/>
    <w:rsid w:val="001564F4"/>
    <w:rsid w:val="001567FB"/>
    <w:rsid w:val="00156C04"/>
    <w:rsid w:val="00165578"/>
    <w:rsid w:val="001671F6"/>
    <w:rsid w:val="00171D2D"/>
    <w:rsid w:val="00171F1D"/>
    <w:rsid w:val="00172C0E"/>
    <w:rsid w:val="00172CB9"/>
    <w:rsid w:val="0017328E"/>
    <w:rsid w:val="00173E43"/>
    <w:rsid w:val="00175825"/>
    <w:rsid w:val="00177F31"/>
    <w:rsid w:val="00180519"/>
    <w:rsid w:val="00181607"/>
    <w:rsid w:val="00182230"/>
    <w:rsid w:val="00182CEF"/>
    <w:rsid w:val="001831E7"/>
    <w:rsid w:val="00184BAB"/>
    <w:rsid w:val="00185F30"/>
    <w:rsid w:val="00186D69"/>
    <w:rsid w:val="00187D2C"/>
    <w:rsid w:val="001900A3"/>
    <w:rsid w:val="00190404"/>
    <w:rsid w:val="00190B4A"/>
    <w:rsid w:val="00191F8D"/>
    <w:rsid w:val="00192E1F"/>
    <w:rsid w:val="00193674"/>
    <w:rsid w:val="00194264"/>
    <w:rsid w:val="001963F0"/>
    <w:rsid w:val="00197508"/>
    <w:rsid w:val="001A043E"/>
    <w:rsid w:val="001A0B7D"/>
    <w:rsid w:val="001A0E36"/>
    <w:rsid w:val="001A36B2"/>
    <w:rsid w:val="001A3FFD"/>
    <w:rsid w:val="001A41B9"/>
    <w:rsid w:val="001A469A"/>
    <w:rsid w:val="001A59C4"/>
    <w:rsid w:val="001A65F0"/>
    <w:rsid w:val="001B0DF6"/>
    <w:rsid w:val="001B2D44"/>
    <w:rsid w:val="001B3368"/>
    <w:rsid w:val="001B3722"/>
    <w:rsid w:val="001B422F"/>
    <w:rsid w:val="001B46A9"/>
    <w:rsid w:val="001B5C53"/>
    <w:rsid w:val="001B7012"/>
    <w:rsid w:val="001C0414"/>
    <w:rsid w:val="001C19AE"/>
    <w:rsid w:val="001C2BEC"/>
    <w:rsid w:val="001C3862"/>
    <w:rsid w:val="001C4957"/>
    <w:rsid w:val="001C4E01"/>
    <w:rsid w:val="001C4E6D"/>
    <w:rsid w:val="001C6A6F"/>
    <w:rsid w:val="001D1415"/>
    <w:rsid w:val="001D1ED1"/>
    <w:rsid w:val="001D2FBF"/>
    <w:rsid w:val="001D4AB7"/>
    <w:rsid w:val="001D5A62"/>
    <w:rsid w:val="001D5A6E"/>
    <w:rsid w:val="001D5CEE"/>
    <w:rsid w:val="001E0E1D"/>
    <w:rsid w:val="001E20A3"/>
    <w:rsid w:val="001E2DCF"/>
    <w:rsid w:val="001E548E"/>
    <w:rsid w:val="001E7991"/>
    <w:rsid w:val="001F1652"/>
    <w:rsid w:val="001F3222"/>
    <w:rsid w:val="001F36EF"/>
    <w:rsid w:val="001F6054"/>
    <w:rsid w:val="001F742D"/>
    <w:rsid w:val="00200023"/>
    <w:rsid w:val="00202223"/>
    <w:rsid w:val="00203608"/>
    <w:rsid w:val="00203FE5"/>
    <w:rsid w:val="00204305"/>
    <w:rsid w:val="00204385"/>
    <w:rsid w:val="0020458B"/>
    <w:rsid w:val="00207830"/>
    <w:rsid w:val="00207C80"/>
    <w:rsid w:val="00212BCA"/>
    <w:rsid w:val="00215D6B"/>
    <w:rsid w:val="0022001C"/>
    <w:rsid w:val="00220072"/>
    <w:rsid w:val="00220670"/>
    <w:rsid w:val="0022584A"/>
    <w:rsid w:val="00225CEF"/>
    <w:rsid w:val="00227ADF"/>
    <w:rsid w:val="00230009"/>
    <w:rsid w:val="002314AB"/>
    <w:rsid w:val="00231754"/>
    <w:rsid w:val="00232B64"/>
    <w:rsid w:val="00234A39"/>
    <w:rsid w:val="0023525C"/>
    <w:rsid w:val="002355D6"/>
    <w:rsid w:val="00235F68"/>
    <w:rsid w:val="0023692B"/>
    <w:rsid w:val="00237005"/>
    <w:rsid w:val="002402F4"/>
    <w:rsid w:val="00240AB8"/>
    <w:rsid w:val="00242F7A"/>
    <w:rsid w:val="002464D3"/>
    <w:rsid w:val="00247EFE"/>
    <w:rsid w:val="00250B6C"/>
    <w:rsid w:val="00251BF2"/>
    <w:rsid w:val="0025230E"/>
    <w:rsid w:val="00252CA0"/>
    <w:rsid w:val="002530B9"/>
    <w:rsid w:val="002532F1"/>
    <w:rsid w:val="00254AE9"/>
    <w:rsid w:val="00254DA1"/>
    <w:rsid w:val="002563DD"/>
    <w:rsid w:val="002566C4"/>
    <w:rsid w:val="00256EF0"/>
    <w:rsid w:val="00257EC3"/>
    <w:rsid w:val="00260FBC"/>
    <w:rsid w:val="0026144F"/>
    <w:rsid w:val="002636D5"/>
    <w:rsid w:val="002636EB"/>
    <w:rsid w:val="00263C15"/>
    <w:rsid w:val="002646BA"/>
    <w:rsid w:val="00264DE0"/>
    <w:rsid w:val="002662F6"/>
    <w:rsid w:val="00266D6B"/>
    <w:rsid w:val="00271217"/>
    <w:rsid w:val="00271400"/>
    <w:rsid w:val="00271D2C"/>
    <w:rsid w:val="00271F1F"/>
    <w:rsid w:val="00272301"/>
    <w:rsid w:val="00277CED"/>
    <w:rsid w:val="002801F8"/>
    <w:rsid w:val="00282C09"/>
    <w:rsid w:val="0028357E"/>
    <w:rsid w:val="00284131"/>
    <w:rsid w:val="002876EC"/>
    <w:rsid w:val="00287A4A"/>
    <w:rsid w:val="00291A41"/>
    <w:rsid w:val="00291D9E"/>
    <w:rsid w:val="002924D2"/>
    <w:rsid w:val="00293BEB"/>
    <w:rsid w:val="00296A06"/>
    <w:rsid w:val="00296FAB"/>
    <w:rsid w:val="002A2568"/>
    <w:rsid w:val="002A2944"/>
    <w:rsid w:val="002A2ACF"/>
    <w:rsid w:val="002A409F"/>
    <w:rsid w:val="002A4746"/>
    <w:rsid w:val="002A4D77"/>
    <w:rsid w:val="002A4FB6"/>
    <w:rsid w:val="002A621C"/>
    <w:rsid w:val="002A721A"/>
    <w:rsid w:val="002B0684"/>
    <w:rsid w:val="002B0926"/>
    <w:rsid w:val="002B1376"/>
    <w:rsid w:val="002B1A28"/>
    <w:rsid w:val="002B26B4"/>
    <w:rsid w:val="002B31B2"/>
    <w:rsid w:val="002B376C"/>
    <w:rsid w:val="002B3C48"/>
    <w:rsid w:val="002B3FC4"/>
    <w:rsid w:val="002B47CD"/>
    <w:rsid w:val="002B4AE4"/>
    <w:rsid w:val="002B6128"/>
    <w:rsid w:val="002B6818"/>
    <w:rsid w:val="002B7FBF"/>
    <w:rsid w:val="002C1194"/>
    <w:rsid w:val="002C18FF"/>
    <w:rsid w:val="002C1EBF"/>
    <w:rsid w:val="002C366E"/>
    <w:rsid w:val="002C4075"/>
    <w:rsid w:val="002C4F02"/>
    <w:rsid w:val="002C63E1"/>
    <w:rsid w:val="002C66B6"/>
    <w:rsid w:val="002C67A5"/>
    <w:rsid w:val="002C6D88"/>
    <w:rsid w:val="002D15AB"/>
    <w:rsid w:val="002D1A43"/>
    <w:rsid w:val="002D23FE"/>
    <w:rsid w:val="002D275C"/>
    <w:rsid w:val="002D3C4B"/>
    <w:rsid w:val="002D53A5"/>
    <w:rsid w:val="002D589E"/>
    <w:rsid w:val="002D641E"/>
    <w:rsid w:val="002D6A68"/>
    <w:rsid w:val="002E020F"/>
    <w:rsid w:val="002E0CAB"/>
    <w:rsid w:val="002E1325"/>
    <w:rsid w:val="002E2079"/>
    <w:rsid w:val="002E22E7"/>
    <w:rsid w:val="002E2999"/>
    <w:rsid w:val="002E3FB3"/>
    <w:rsid w:val="002E4C95"/>
    <w:rsid w:val="002E615A"/>
    <w:rsid w:val="002E6729"/>
    <w:rsid w:val="002E6F45"/>
    <w:rsid w:val="002F0194"/>
    <w:rsid w:val="002F09D4"/>
    <w:rsid w:val="002F1FE4"/>
    <w:rsid w:val="002F36B4"/>
    <w:rsid w:val="002F58CC"/>
    <w:rsid w:val="002F67B9"/>
    <w:rsid w:val="003003A1"/>
    <w:rsid w:val="00301CAF"/>
    <w:rsid w:val="00303072"/>
    <w:rsid w:val="003033C9"/>
    <w:rsid w:val="0031081C"/>
    <w:rsid w:val="00310BCC"/>
    <w:rsid w:val="00310C37"/>
    <w:rsid w:val="00311D4E"/>
    <w:rsid w:val="00312C97"/>
    <w:rsid w:val="003134F6"/>
    <w:rsid w:val="00313ACC"/>
    <w:rsid w:val="003164A2"/>
    <w:rsid w:val="003169D6"/>
    <w:rsid w:val="00317161"/>
    <w:rsid w:val="00320C9B"/>
    <w:rsid w:val="0032292F"/>
    <w:rsid w:val="00322C57"/>
    <w:rsid w:val="003230E9"/>
    <w:rsid w:val="00325E61"/>
    <w:rsid w:val="00326140"/>
    <w:rsid w:val="00326B20"/>
    <w:rsid w:val="0032735C"/>
    <w:rsid w:val="003279BD"/>
    <w:rsid w:val="00330144"/>
    <w:rsid w:val="0033031B"/>
    <w:rsid w:val="003310BA"/>
    <w:rsid w:val="00332AFF"/>
    <w:rsid w:val="0033311C"/>
    <w:rsid w:val="003331CB"/>
    <w:rsid w:val="003348DA"/>
    <w:rsid w:val="00337020"/>
    <w:rsid w:val="00340651"/>
    <w:rsid w:val="00342005"/>
    <w:rsid w:val="0034260C"/>
    <w:rsid w:val="00342A67"/>
    <w:rsid w:val="003439B6"/>
    <w:rsid w:val="00346374"/>
    <w:rsid w:val="003470ED"/>
    <w:rsid w:val="0034722D"/>
    <w:rsid w:val="00351808"/>
    <w:rsid w:val="00353C74"/>
    <w:rsid w:val="00353D53"/>
    <w:rsid w:val="0035405D"/>
    <w:rsid w:val="003547A9"/>
    <w:rsid w:val="00356E5E"/>
    <w:rsid w:val="00357A2D"/>
    <w:rsid w:val="0036187E"/>
    <w:rsid w:val="003619EE"/>
    <w:rsid w:val="00361D0D"/>
    <w:rsid w:val="00361FC5"/>
    <w:rsid w:val="003636D2"/>
    <w:rsid w:val="00363D42"/>
    <w:rsid w:val="00365C08"/>
    <w:rsid w:val="00370B2A"/>
    <w:rsid w:val="00370CC8"/>
    <w:rsid w:val="003715B7"/>
    <w:rsid w:val="00371C0C"/>
    <w:rsid w:val="00372094"/>
    <w:rsid w:val="0037213C"/>
    <w:rsid w:val="00372D7B"/>
    <w:rsid w:val="00373E0F"/>
    <w:rsid w:val="00375052"/>
    <w:rsid w:val="003750F8"/>
    <w:rsid w:val="003755B5"/>
    <w:rsid w:val="00376827"/>
    <w:rsid w:val="00377D2F"/>
    <w:rsid w:val="00377EE5"/>
    <w:rsid w:val="0038058F"/>
    <w:rsid w:val="0038096C"/>
    <w:rsid w:val="00381EF7"/>
    <w:rsid w:val="003852E8"/>
    <w:rsid w:val="00385B91"/>
    <w:rsid w:val="00387183"/>
    <w:rsid w:val="00387823"/>
    <w:rsid w:val="00387BF8"/>
    <w:rsid w:val="00391B0F"/>
    <w:rsid w:val="00391F2E"/>
    <w:rsid w:val="0039525C"/>
    <w:rsid w:val="00396101"/>
    <w:rsid w:val="00396D50"/>
    <w:rsid w:val="003A03C7"/>
    <w:rsid w:val="003A1C2F"/>
    <w:rsid w:val="003A39E0"/>
    <w:rsid w:val="003A4133"/>
    <w:rsid w:val="003A4A5A"/>
    <w:rsid w:val="003A5829"/>
    <w:rsid w:val="003A7328"/>
    <w:rsid w:val="003A7641"/>
    <w:rsid w:val="003B07A2"/>
    <w:rsid w:val="003B0C8B"/>
    <w:rsid w:val="003B1B81"/>
    <w:rsid w:val="003B2039"/>
    <w:rsid w:val="003B2B6C"/>
    <w:rsid w:val="003B3D8A"/>
    <w:rsid w:val="003B4901"/>
    <w:rsid w:val="003B5614"/>
    <w:rsid w:val="003C087F"/>
    <w:rsid w:val="003C11C3"/>
    <w:rsid w:val="003C1440"/>
    <w:rsid w:val="003C244F"/>
    <w:rsid w:val="003C28A0"/>
    <w:rsid w:val="003C485C"/>
    <w:rsid w:val="003C51E8"/>
    <w:rsid w:val="003C6DC0"/>
    <w:rsid w:val="003D1575"/>
    <w:rsid w:val="003D27DC"/>
    <w:rsid w:val="003D2FB7"/>
    <w:rsid w:val="003D4A96"/>
    <w:rsid w:val="003D4C71"/>
    <w:rsid w:val="003D5C92"/>
    <w:rsid w:val="003E0501"/>
    <w:rsid w:val="003E2907"/>
    <w:rsid w:val="003E3670"/>
    <w:rsid w:val="003E3958"/>
    <w:rsid w:val="003E4F5B"/>
    <w:rsid w:val="003E708C"/>
    <w:rsid w:val="003E7985"/>
    <w:rsid w:val="003F0A50"/>
    <w:rsid w:val="003F0D01"/>
    <w:rsid w:val="003F381D"/>
    <w:rsid w:val="003F39E0"/>
    <w:rsid w:val="003F4608"/>
    <w:rsid w:val="003F47A9"/>
    <w:rsid w:val="003F496E"/>
    <w:rsid w:val="003F4C6D"/>
    <w:rsid w:val="003F5A4E"/>
    <w:rsid w:val="003F5C92"/>
    <w:rsid w:val="003F5F23"/>
    <w:rsid w:val="0040050E"/>
    <w:rsid w:val="00400664"/>
    <w:rsid w:val="00403148"/>
    <w:rsid w:val="0040482A"/>
    <w:rsid w:val="00404837"/>
    <w:rsid w:val="0040491D"/>
    <w:rsid w:val="004049EF"/>
    <w:rsid w:val="00404E38"/>
    <w:rsid w:val="00405DF6"/>
    <w:rsid w:val="00405FE8"/>
    <w:rsid w:val="00406427"/>
    <w:rsid w:val="00406FA0"/>
    <w:rsid w:val="004072B7"/>
    <w:rsid w:val="0040768C"/>
    <w:rsid w:val="00412AEF"/>
    <w:rsid w:val="00412EB0"/>
    <w:rsid w:val="00414F9E"/>
    <w:rsid w:val="00415A0E"/>
    <w:rsid w:val="00416037"/>
    <w:rsid w:val="00416440"/>
    <w:rsid w:val="004165DC"/>
    <w:rsid w:val="00417241"/>
    <w:rsid w:val="0042371A"/>
    <w:rsid w:val="004245EA"/>
    <w:rsid w:val="00424D02"/>
    <w:rsid w:val="00425695"/>
    <w:rsid w:val="00427726"/>
    <w:rsid w:val="004300BE"/>
    <w:rsid w:val="00430177"/>
    <w:rsid w:val="004304AD"/>
    <w:rsid w:val="00431250"/>
    <w:rsid w:val="00433692"/>
    <w:rsid w:val="004338A5"/>
    <w:rsid w:val="00433EA3"/>
    <w:rsid w:val="00435C26"/>
    <w:rsid w:val="00436798"/>
    <w:rsid w:val="004374C3"/>
    <w:rsid w:val="00437B19"/>
    <w:rsid w:val="00441461"/>
    <w:rsid w:val="004441D4"/>
    <w:rsid w:val="00444792"/>
    <w:rsid w:val="00444C26"/>
    <w:rsid w:val="004466F9"/>
    <w:rsid w:val="00446BD6"/>
    <w:rsid w:val="00447E02"/>
    <w:rsid w:val="004502BC"/>
    <w:rsid w:val="0045179C"/>
    <w:rsid w:val="00451834"/>
    <w:rsid w:val="00451CB2"/>
    <w:rsid w:val="00453283"/>
    <w:rsid w:val="00453447"/>
    <w:rsid w:val="00453D51"/>
    <w:rsid w:val="004544ED"/>
    <w:rsid w:val="00455414"/>
    <w:rsid w:val="0045613B"/>
    <w:rsid w:val="004563AF"/>
    <w:rsid w:val="00460045"/>
    <w:rsid w:val="00461335"/>
    <w:rsid w:val="00461B85"/>
    <w:rsid w:val="00462136"/>
    <w:rsid w:val="00462881"/>
    <w:rsid w:val="00463702"/>
    <w:rsid w:val="00463DD8"/>
    <w:rsid w:val="00465178"/>
    <w:rsid w:val="0046547A"/>
    <w:rsid w:val="004654EA"/>
    <w:rsid w:val="00466B4B"/>
    <w:rsid w:val="004705A9"/>
    <w:rsid w:val="00470F1E"/>
    <w:rsid w:val="00471696"/>
    <w:rsid w:val="00475120"/>
    <w:rsid w:val="00475BF5"/>
    <w:rsid w:val="00475CE2"/>
    <w:rsid w:val="0047635D"/>
    <w:rsid w:val="004822CE"/>
    <w:rsid w:val="004822F8"/>
    <w:rsid w:val="0048370C"/>
    <w:rsid w:val="00485AFC"/>
    <w:rsid w:val="0048620A"/>
    <w:rsid w:val="004863B7"/>
    <w:rsid w:val="00487B41"/>
    <w:rsid w:val="00491E85"/>
    <w:rsid w:val="00492575"/>
    <w:rsid w:val="00492CB8"/>
    <w:rsid w:val="00492EB8"/>
    <w:rsid w:val="004934CF"/>
    <w:rsid w:val="00493A74"/>
    <w:rsid w:val="0049586D"/>
    <w:rsid w:val="00495A72"/>
    <w:rsid w:val="00496862"/>
    <w:rsid w:val="0049729D"/>
    <w:rsid w:val="00497642"/>
    <w:rsid w:val="00497ED7"/>
    <w:rsid w:val="004A0AC2"/>
    <w:rsid w:val="004A1D50"/>
    <w:rsid w:val="004A202A"/>
    <w:rsid w:val="004A3F42"/>
    <w:rsid w:val="004A4C24"/>
    <w:rsid w:val="004A5A0A"/>
    <w:rsid w:val="004A5CEB"/>
    <w:rsid w:val="004A6AFA"/>
    <w:rsid w:val="004A76C9"/>
    <w:rsid w:val="004B25FF"/>
    <w:rsid w:val="004B3D7B"/>
    <w:rsid w:val="004B3E2D"/>
    <w:rsid w:val="004B5CED"/>
    <w:rsid w:val="004B627B"/>
    <w:rsid w:val="004B7C09"/>
    <w:rsid w:val="004C04CC"/>
    <w:rsid w:val="004C1620"/>
    <w:rsid w:val="004C16E5"/>
    <w:rsid w:val="004C1851"/>
    <w:rsid w:val="004C2D35"/>
    <w:rsid w:val="004C3444"/>
    <w:rsid w:val="004C59CD"/>
    <w:rsid w:val="004D0781"/>
    <w:rsid w:val="004D090C"/>
    <w:rsid w:val="004D0E1B"/>
    <w:rsid w:val="004D0FEF"/>
    <w:rsid w:val="004D24D1"/>
    <w:rsid w:val="004D2B18"/>
    <w:rsid w:val="004D5948"/>
    <w:rsid w:val="004D643D"/>
    <w:rsid w:val="004D774E"/>
    <w:rsid w:val="004E19D1"/>
    <w:rsid w:val="004E2067"/>
    <w:rsid w:val="004E2A99"/>
    <w:rsid w:val="004F0E2A"/>
    <w:rsid w:val="004F24DA"/>
    <w:rsid w:val="004F26D4"/>
    <w:rsid w:val="004F4B7A"/>
    <w:rsid w:val="004F5560"/>
    <w:rsid w:val="004F603D"/>
    <w:rsid w:val="004F6708"/>
    <w:rsid w:val="00500212"/>
    <w:rsid w:val="0050036D"/>
    <w:rsid w:val="0050238C"/>
    <w:rsid w:val="00502E9F"/>
    <w:rsid w:val="00504332"/>
    <w:rsid w:val="0050610D"/>
    <w:rsid w:val="00507516"/>
    <w:rsid w:val="005104A0"/>
    <w:rsid w:val="0051139C"/>
    <w:rsid w:val="00513414"/>
    <w:rsid w:val="00513997"/>
    <w:rsid w:val="00513B88"/>
    <w:rsid w:val="0051479A"/>
    <w:rsid w:val="005149F8"/>
    <w:rsid w:val="00515B4B"/>
    <w:rsid w:val="00515C8D"/>
    <w:rsid w:val="00516093"/>
    <w:rsid w:val="005162D9"/>
    <w:rsid w:val="005171D3"/>
    <w:rsid w:val="0052097E"/>
    <w:rsid w:val="0052098B"/>
    <w:rsid w:val="005221D4"/>
    <w:rsid w:val="005230AC"/>
    <w:rsid w:val="005235FE"/>
    <w:rsid w:val="00523CE5"/>
    <w:rsid w:val="00525F1F"/>
    <w:rsid w:val="00530B2E"/>
    <w:rsid w:val="005317BF"/>
    <w:rsid w:val="00531CC9"/>
    <w:rsid w:val="00533EE1"/>
    <w:rsid w:val="00534FC7"/>
    <w:rsid w:val="00535264"/>
    <w:rsid w:val="00535E70"/>
    <w:rsid w:val="0053720B"/>
    <w:rsid w:val="00537763"/>
    <w:rsid w:val="0053783E"/>
    <w:rsid w:val="005404F5"/>
    <w:rsid w:val="00541F0D"/>
    <w:rsid w:val="00542208"/>
    <w:rsid w:val="005450E7"/>
    <w:rsid w:val="00545361"/>
    <w:rsid w:val="00546631"/>
    <w:rsid w:val="00551279"/>
    <w:rsid w:val="005526DE"/>
    <w:rsid w:val="00552C66"/>
    <w:rsid w:val="005530A6"/>
    <w:rsid w:val="00555C38"/>
    <w:rsid w:val="00555D5F"/>
    <w:rsid w:val="0055608F"/>
    <w:rsid w:val="005609EA"/>
    <w:rsid w:val="00561C24"/>
    <w:rsid w:val="00561FE3"/>
    <w:rsid w:val="005638A0"/>
    <w:rsid w:val="00563C6D"/>
    <w:rsid w:val="00563F65"/>
    <w:rsid w:val="00565A6E"/>
    <w:rsid w:val="00566F38"/>
    <w:rsid w:val="0056721C"/>
    <w:rsid w:val="00572337"/>
    <w:rsid w:val="0057349C"/>
    <w:rsid w:val="00573D0A"/>
    <w:rsid w:val="00574267"/>
    <w:rsid w:val="00574652"/>
    <w:rsid w:val="00576A28"/>
    <w:rsid w:val="00580848"/>
    <w:rsid w:val="00580D8A"/>
    <w:rsid w:val="00581A27"/>
    <w:rsid w:val="00582721"/>
    <w:rsid w:val="00585421"/>
    <w:rsid w:val="005867C6"/>
    <w:rsid w:val="0058796D"/>
    <w:rsid w:val="00587B47"/>
    <w:rsid w:val="00590E77"/>
    <w:rsid w:val="00591D7F"/>
    <w:rsid w:val="00596A18"/>
    <w:rsid w:val="00596F81"/>
    <w:rsid w:val="00597055"/>
    <w:rsid w:val="005970D7"/>
    <w:rsid w:val="005A02F9"/>
    <w:rsid w:val="005A186D"/>
    <w:rsid w:val="005A1A11"/>
    <w:rsid w:val="005A4259"/>
    <w:rsid w:val="005A6443"/>
    <w:rsid w:val="005A688C"/>
    <w:rsid w:val="005A6F8F"/>
    <w:rsid w:val="005A763E"/>
    <w:rsid w:val="005B111B"/>
    <w:rsid w:val="005B1355"/>
    <w:rsid w:val="005B1768"/>
    <w:rsid w:val="005B2E93"/>
    <w:rsid w:val="005B330C"/>
    <w:rsid w:val="005B40B5"/>
    <w:rsid w:val="005B46CF"/>
    <w:rsid w:val="005B5E43"/>
    <w:rsid w:val="005B6A65"/>
    <w:rsid w:val="005B7032"/>
    <w:rsid w:val="005C14ED"/>
    <w:rsid w:val="005C2CC4"/>
    <w:rsid w:val="005C32D1"/>
    <w:rsid w:val="005C3990"/>
    <w:rsid w:val="005C6FC3"/>
    <w:rsid w:val="005D0679"/>
    <w:rsid w:val="005D0B2B"/>
    <w:rsid w:val="005D1F85"/>
    <w:rsid w:val="005D3690"/>
    <w:rsid w:val="005D38A7"/>
    <w:rsid w:val="005D5601"/>
    <w:rsid w:val="005D5A69"/>
    <w:rsid w:val="005D5B2E"/>
    <w:rsid w:val="005D6525"/>
    <w:rsid w:val="005D6A79"/>
    <w:rsid w:val="005D7FC4"/>
    <w:rsid w:val="005E0036"/>
    <w:rsid w:val="005E18F4"/>
    <w:rsid w:val="005E2A85"/>
    <w:rsid w:val="005E4641"/>
    <w:rsid w:val="005E4B38"/>
    <w:rsid w:val="005E6C7B"/>
    <w:rsid w:val="005E6FE8"/>
    <w:rsid w:val="005F2722"/>
    <w:rsid w:val="005F6CC4"/>
    <w:rsid w:val="00601312"/>
    <w:rsid w:val="00601770"/>
    <w:rsid w:val="00602CCE"/>
    <w:rsid w:val="00604752"/>
    <w:rsid w:val="00604F80"/>
    <w:rsid w:val="00605650"/>
    <w:rsid w:val="006070AD"/>
    <w:rsid w:val="00610415"/>
    <w:rsid w:val="00610F3A"/>
    <w:rsid w:val="00611BC7"/>
    <w:rsid w:val="00613A02"/>
    <w:rsid w:val="00614D9B"/>
    <w:rsid w:val="00614F36"/>
    <w:rsid w:val="00615BF9"/>
    <w:rsid w:val="006172E1"/>
    <w:rsid w:val="00617A29"/>
    <w:rsid w:val="00617B00"/>
    <w:rsid w:val="00620550"/>
    <w:rsid w:val="00620621"/>
    <w:rsid w:val="00620F71"/>
    <w:rsid w:val="00623367"/>
    <w:rsid w:val="006264B5"/>
    <w:rsid w:val="0062670C"/>
    <w:rsid w:val="00631503"/>
    <w:rsid w:val="006348D0"/>
    <w:rsid w:val="00634B18"/>
    <w:rsid w:val="00635792"/>
    <w:rsid w:val="0063736F"/>
    <w:rsid w:val="00637CB0"/>
    <w:rsid w:val="00637E01"/>
    <w:rsid w:val="00640861"/>
    <w:rsid w:val="00640F99"/>
    <w:rsid w:val="006424AA"/>
    <w:rsid w:val="00642CD2"/>
    <w:rsid w:val="00643A11"/>
    <w:rsid w:val="00643B33"/>
    <w:rsid w:val="00643D8F"/>
    <w:rsid w:val="0064489A"/>
    <w:rsid w:val="006458D6"/>
    <w:rsid w:val="0064652D"/>
    <w:rsid w:val="006466F3"/>
    <w:rsid w:val="00647A1C"/>
    <w:rsid w:val="00650369"/>
    <w:rsid w:val="0065036D"/>
    <w:rsid w:val="00650386"/>
    <w:rsid w:val="00651C95"/>
    <w:rsid w:val="00652F4F"/>
    <w:rsid w:val="0065466F"/>
    <w:rsid w:val="00654A2A"/>
    <w:rsid w:val="006560D6"/>
    <w:rsid w:val="0065647C"/>
    <w:rsid w:val="0065781D"/>
    <w:rsid w:val="00661704"/>
    <w:rsid w:val="00662B47"/>
    <w:rsid w:val="00662FA9"/>
    <w:rsid w:val="00666709"/>
    <w:rsid w:val="006668F4"/>
    <w:rsid w:val="006700BC"/>
    <w:rsid w:val="0067019D"/>
    <w:rsid w:val="006706DC"/>
    <w:rsid w:val="006719EB"/>
    <w:rsid w:val="006728FB"/>
    <w:rsid w:val="00672D34"/>
    <w:rsid w:val="00672D83"/>
    <w:rsid w:val="00676CDE"/>
    <w:rsid w:val="00676EB6"/>
    <w:rsid w:val="00677A98"/>
    <w:rsid w:val="00681424"/>
    <w:rsid w:val="00681451"/>
    <w:rsid w:val="006817A7"/>
    <w:rsid w:val="00683CAF"/>
    <w:rsid w:val="0068406A"/>
    <w:rsid w:val="00686FA9"/>
    <w:rsid w:val="0069123A"/>
    <w:rsid w:val="0069283C"/>
    <w:rsid w:val="0069693D"/>
    <w:rsid w:val="0069715E"/>
    <w:rsid w:val="006A1C11"/>
    <w:rsid w:val="006A26AF"/>
    <w:rsid w:val="006A2706"/>
    <w:rsid w:val="006A42F7"/>
    <w:rsid w:val="006A452A"/>
    <w:rsid w:val="006A6C51"/>
    <w:rsid w:val="006A7188"/>
    <w:rsid w:val="006A7E52"/>
    <w:rsid w:val="006B0160"/>
    <w:rsid w:val="006B0AC9"/>
    <w:rsid w:val="006B1597"/>
    <w:rsid w:val="006B179A"/>
    <w:rsid w:val="006B1FF6"/>
    <w:rsid w:val="006B2791"/>
    <w:rsid w:val="006B2AA9"/>
    <w:rsid w:val="006B31A4"/>
    <w:rsid w:val="006B354C"/>
    <w:rsid w:val="006B3635"/>
    <w:rsid w:val="006B4974"/>
    <w:rsid w:val="006C3FBA"/>
    <w:rsid w:val="006C4192"/>
    <w:rsid w:val="006C4731"/>
    <w:rsid w:val="006C498C"/>
    <w:rsid w:val="006C6BB9"/>
    <w:rsid w:val="006C6C1F"/>
    <w:rsid w:val="006C7181"/>
    <w:rsid w:val="006D00EB"/>
    <w:rsid w:val="006D082C"/>
    <w:rsid w:val="006D08F2"/>
    <w:rsid w:val="006D18C1"/>
    <w:rsid w:val="006D1EC1"/>
    <w:rsid w:val="006D28CC"/>
    <w:rsid w:val="006D3996"/>
    <w:rsid w:val="006D5C3E"/>
    <w:rsid w:val="006D7730"/>
    <w:rsid w:val="006D7A46"/>
    <w:rsid w:val="006E0693"/>
    <w:rsid w:val="006E0A48"/>
    <w:rsid w:val="006E1D29"/>
    <w:rsid w:val="006E2875"/>
    <w:rsid w:val="006E5D4D"/>
    <w:rsid w:val="006E7BB8"/>
    <w:rsid w:val="006E7BD4"/>
    <w:rsid w:val="006E7C32"/>
    <w:rsid w:val="006F01A8"/>
    <w:rsid w:val="006F0415"/>
    <w:rsid w:val="006F13F3"/>
    <w:rsid w:val="006F1571"/>
    <w:rsid w:val="006F2FF6"/>
    <w:rsid w:val="006F3783"/>
    <w:rsid w:val="006F4499"/>
    <w:rsid w:val="006F4F13"/>
    <w:rsid w:val="006F5336"/>
    <w:rsid w:val="006F5E20"/>
    <w:rsid w:val="006F61A3"/>
    <w:rsid w:val="006F6E3E"/>
    <w:rsid w:val="00700162"/>
    <w:rsid w:val="00701919"/>
    <w:rsid w:val="00701B43"/>
    <w:rsid w:val="0070311C"/>
    <w:rsid w:val="007036EA"/>
    <w:rsid w:val="007037C4"/>
    <w:rsid w:val="00705917"/>
    <w:rsid w:val="00706621"/>
    <w:rsid w:val="00706A05"/>
    <w:rsid w:val="00707217"/>
    <w:rsid w:val="00707783"/>
    <w:rsid w:val="0070792D"/>
    <w:rsid w:val="00707D84"/>
    <w:rsid w:val="00712943"/>
    <w:rsid w:val="00712ABB"/>
    <w:rsid w:val="00713618"/>
    <w:rsid w:val="007137A5"/>
    <w:rsid w:val="00713A55"/>
    <w:rsid w:val="00713EA1"/>
    <w:rsid w:val="00714198"/>
    <w:rsid w:val="00714F6C"/>
    <w:rsid w:val="00716371"/>
    <w:rsid w:val="007172C8"/>
    <w:rsid w:val="007172E7"/>
    <w:rsid w:val="007213E2"/>
    <w:rsid w:val="00721E8D"/>
    <w:rsid w:val="00722296"/>
    <w:rsid w:val="0072251B"/>
    <w:rsid w:val="00723FCE"/>
    <w:rsid w:val="00726DC7"/>
    <w:rsid w:val="00732A82"/>
    <w:rsid w:val="00736255"/>
    <w:rsid w:val="00736477"/>
    <w:rsid w:val="00736A60"/>
    <w:rsid w:val="00740E82"/>
    <w:rsid w:val="007437A5"/>
    <w:rsid w:val="007437D2"/>
    <w:rsid w:val="007460B9"/>
    <w:rsid w:val="00746F9B"/>
    <w:rsid w:val="00751DA7"/>
    <w:rsid w:val="00753FAA"/>
    <w:rsid w:val="007554EA"/>
    <w:rsid w:val="00756D10"/>
    <w:rsid w:val="00760638"/>
    <w:rsid w:val="007636AB"/>
    <w:rsid w:val="00765336"/>
    <w:rsid w:val="007673E9"/>
    <w:rsid w:val="00770488"/>
    <w:rsid w:val="007704C8"/>
    <w:rsid w:val="00771BB3"/>
    <w:rsid w:val="00774DED"/>
    <w:rsid w:val="00775F10"/>
    <w:rsid w:val="007763B3"/>
    <w:rsid w:val="00777CA6"/>
    <w:rsid w:val="00777FB2"/>
    <w:rsid w:val="007801EC"/>
    <w:rsid w:val="00781056"/>
    <w:rsid w:val="007811B6"/>
    <w:rsid w:val="00783DB9"/>
    <w:rsid w:val="007852D4"/>
    <w:rsid w:val="007858C2"/>
    <w:rsid w:val="00785B87"/>
    <w:rsid w:val="0078687F"/>
    <w:rsid w:val="00786A1B"/>
    <w:rsid w:val="00787C4D"/>
    <w:rsid w:val="007907CD"/>
    <w:rsid w:val="007910E3"/>
    <w:rsid w:val="00791196"/>
    <w:rsid w:val="00792E43"/>
    <w:rsid w:val="00793E7F"/>
    <w:rsid w:val="00796544"/>
    <w:rsid w:val="00796BE4"/>
    <w:rsid w:val="007A24DB"/>
    <w:rsid w:val="007A49CD"/>
    <w:rsid w:val="007A4CB8"/>
    <w:rsid w:val="007A50DB"/>
    <w:rsid w:val="007A7192"/>
    <w:rsid w:val="007A7EB0"/>
    <w:rsid w:val="007B32AA"/>
    <w:rsid w:val="007B4860"/>
    <w:rsid w:val="007B4ABC"/>
    <w:rsid w:val="007B5C8E"/>
    <w:rsid w:val="007B738F"/>
    <w:rsid w:val="007B7F2C"/>
    <w:rsid w:val="007C0086"/>
    <w:rsid w:val="007C1151"/>
    <w:rsid w:val="007C166C"/>
    <w:rsid w:val="007C1733"/>
    <w:rsid w:val="007C3112"/>
    <w:rsid w:val="007C5B4A"/>
    <w:rsid w:val="007C72B9"/>
    <w:rsid w:val="007D072A"/>
    <w:rsid w:val="007D090A"/>
    <w:rsid w:val="007D3BF8"/>
    <w:rsid w:val="007D41C0"/>
    <w:rsid w:val="007D4371"/>
    <w:rsid w:val="007D67D5"/>
    <w:rsid w:val="007D7481"/>
    <w:rsid w:val="007E008F"/>
    <w:rsid w:val="007E1EA8"/>
    <w:rsid w:val="007E4B64"/>
    <w:rsid w:val="007E55A4"/>
    <w:rsid w:val="007E6908"/>
    <w:rsid w:val="007E7FE1"/>
    <w:rsid w:val="007F2021"/>
    <w:rsid w:val="007F2A5E"/>
    <w:rsid w:val="007F4883"/>
    <w:rsid w:val="007F54E9"/>
    <w:rsid w:val="007F5947"/>
    <w:rsid w:val="007F6499"/>
    <w:rsid w:val="007F652B"/>
    <w:rsid w:val="007F7273"/>
    <w:rsid w:val="0080001A"/>
    <w:rsid w:val="008006AF"/>
    <w:rsid w:val="00801272"/>
    <w:rsid w:val="00801F16"/>
    <w:rsid w:val="008027B4"/>
    <w:rsid w:val="00802A97"/>
    <w:rsid w:val="00802DD0"/>
    <w:rsid w:val="008048D4"/>
    <w:rsid w:val="008052A6"/>
    <w:rsid w:val="00805335"/>
    <w:rsid w:val="0080722D"/>
    <w:rsid w:val="00807387"/>
    <w:rsid w:val="008077E8"/>
    <w:rsid w:val="00807D9B"/>
    <w:rsid w:val="00811D3F"/>
    <w:rsid w:val="008120C1"/>
    <w:rsid w:val="00812292"/>
    <w:rsid w:val="0081277E"/>
    <w:rsid w:val="00812F0C"/>
    <w:rsid w:val="0081331B"/>
    <w:rsid w:val="008135DA"/>
    <w:rsid w:val="00815B90"/>
    <w:rsid w:val="008201C7"/>
    <w:rsid w:val="00820873"/>
    <w:rsid w:val="00820F1D"/>
    <w:rsid w:val="00821766"/>
    <w:rsid w:val="00821C15"/>
    <w:rsid w:val="00822622"/>
    <w:rsid w:val="008227B7"/>
    <w:rsid w:val="008228B4"/>
    <w:rsid w:val="008238BB"/>
    <w:rsid w:val="008243FB"/>
    <w:rsid w:val="00824B37"/>
    <w:rsid w:val="0082705C"/>
    <w:rsid w:val="00830363"/>
    <w:rsid w:val="00830DEE"/>
    <w:rsid w:val="00831155"/>
    <w:rsid w:val="008321D6"/>
    <w:rsid w:val="008362C7"/>
    <w:rsid w:val="00836B09"/>
    <w:rsid w:val="00840A0D"/>
    <w:rsid w:val="00840A93"/>
    <w:rsid w:val="00841066"/>
    <w:rsid w:val="00842ADB"/>
    <w:rsid w:val="00843E53"/>
    <w:rsid w:val="00844D06"/>
    <w:rsid w:val="008458D0"/>
    <w:rsid w:val="00850144"/>
    <w:rsid w:val="00850797"/>
    <w:rsid w:val="00851F03"/>
    <w:rsid w:val="008521F0"/>
    <w:rsid w:val="0085257D"/>
    <w:rsid w:val="00852F41"/>
    <w:rsid w:val="008533EA"/>
    <w:rsid w:val="0085407D"/>
    <w:rsid w:val="008553C5"/>
    <w:rsid w:val="00855FFE"/>
    <w:rsid w:val="008569A9"/>
    <w:rsid w:val="00860301"/>
    <w:rsid w:val="00860608"/>
    <w:rsid w:val="00867279"/>
    <w:rsid w:val="008672B4"/>
    <w:rsid w:val="00870A60"/>
    <w:rsid w:val="008715AB"/>
    <w:rsid w:val="00871795"/>
    <w:rsid w:val="008774C8"/>
    <w:rsid w:val="008777C3"/>
    <w:rsid w:val="008779F0"/>
    <w:rsid w:val="00880295"/>
    <w:rsid w:val="00880DE0"/>
    <w:rsid w:val="00882E34"/>
    <w:rsid w:val="00883315"/>
    <w:rsid w:val="0088341B"/>
    <w:rsid w:val="008844CD"/>
    <w:rsid w:val="00884ABA"/>
    <w:rsid w:val="00884FDC"/>
    <w:rsid w:val="008863E2"/>
    <w:rsid w:val="0088707A"/>
    <w:rsid w:val="008871AD"/>
    <w:rsid w:val="008904A5"/>
    <w:rsid w:val="008904DB"/>
    <w:rsid w:val="00891F2F"/>
    <w:rsid w:val="008925CA"/>
    <w:rsid w:val="00893C4F"/>
    <w:rsid w:val="00895DB8"/>
    <w:rsid w:val="00896870"/>
    <w:rsid w:val="00897D4A"/>
    <w:rsid w:val="00897FD2"/>
    <w:rsid w:val="008A16D3"/>
    <w:rsid w:val="008A1B2D"/>
    <w:rsid w:val="008A230E"/>
    <w:rsid w:val="008A2773"/>
    <w:rsid w:val="008A3BE5"/>
    <w:rsid w:val="008A482C"/>
    <w:rsid w:val="008A52E1"/>
    <w:rsid w:val="008B0C99"/>
    <w:rsid w:val="008B11FE"/>
    <w:rsid w:val="008B25E1"/>
    <w:rsid w:val="008B3A63"/>
    <w:rsid w:val="008B40CC"/>
    <w:rsid w:val="008B6881"/>
    <w:rsid w:val="008C543F"/>
    <w:rsid w:val="008C5B81"/>
    <w:rsid w:val="008C6034"/>
    <w:rsid w:val="008C6D88"/>
    <w:rsid w:val="008C7092"/>
    <w:rsid w:val="008D11C8"/>
    <w:rsid w:val="008D1A5B"/>
    <w:rsid w:val="008D3320"/>
    <w:rsid w:val="008D35F2"/>
    <w:rsid w:val="008D3BEA"/>
    <w:rsid w:val="008D420A"/>
    <w:rsid w:val="008D4E8E"/>
    <w:rsid w:val="008D7F6C"/>
    <w:rsid w:val="008E1280"/>
    <w:rsid w:val="008E1E71"/>
    <w:rsid w:val="008E23BF"/>
    <w:rsid w:val="008E2BEA"/>
    <w:rsid w:val="008E4DC2"/>
    <w:rsid w:val="008E5030"/>
    <w:rsid w:val="008E5C73"/>
    <w:rsid w:val="008F009D"/>
    <w:rsid w:val="008F0746"/>
    <w:rsid w:val="008F1344"/>
    <w:rsid w:val="008F13E6"/>
    <w:rsid w:val="008F27D9"/>
    <w:rsid w:val="008F2996"/>
    <w:rsid w:val="008F2BEA"/>
    <w:rsid w:val="008F2D93"/>
    <w:rsid w:val="008F6452"/>
    <w:rsid w:val="008F69A3"/>
    <w:rsid w:val="00900532"/>
    <w:rsid w:val="00900B42"/>
    <w:rsid w:val="0090202C"/>
    <w:rsid w:val="00904249"/>
    <w:rsid w:val="009050D6"/>
    <w:rsid w:val="0090665A"/>
    <w:rsid w:val="00907B98"/>
    <w:rsid w:val="00907BEB"/>
    <w:rsid w:val="00907C17"/>
    <w:rsid w:val="00910840"/>
    <w:rsid w:val="00913FA0"/>
    <w:rsid w:val="00914E5C"/>
    <w:rsid w:val="00914F2C"/>
    <w:rsid w:val="00915583"/>
    <w:rsid w:val="00915CDE"/>
    <w:rsid w:val="00916011"/>
    <w:rsid w:val="0091799E"/>
    <w:rsid w:val="00923412"/>
    <w:rsid w:val="009235A0"/>
    <w:rsid w:val="00924D20"/>
    <w:rsid w:val="00925736"/>
    <w:rsid w:val="00925DA9"/>
    <w:rsid w:val="00926123"/>
    <w:rsid w:val="00926928"/>
    <w:rsid w:val="00926A57"/>
    <w:rsid w:val="00930B2F"/>
    <w:rsid w:val="00932367"/>
    <w:rsid w:val="0093371F"/>
    <w:rsid w:val="0093372D"/>
    <w:rsid w:val="00934A40"/>
    <w:rsid w:val="00934EAE"/>
    <w:rsid w:val="00935A69"/>
    <w:rsid w:val="00935C29"/>
    <w:rsid w:val="0093637F"/>
    <w:rsid w:val="0093657C"/>
    <w:rsid w:val="00937035"/>
    <w:rsid w:val="009401ED"/>
    <w:rsid w:val="00941365"/>
    <w:rsid w:val="00943E93"/>
    <w:rsid w:val="00946054"/>
    <w:rsid w:val="009466C3"/>
    <w:rsid w:val="00946F4B"/>
    <w:rsid w:val="009473CE"/>
    <w:rsid w:val="0095095F"/>
    <w:rsid w:val="00951182"/>
    <w:rsid w:val="00951264"/>
    <w:rsid w:val="009515E8"/>
    <w:rsid w:val="00951787"/>
    <w:rsid w:val="009520D4"/>
    <w:rsid w:val="0095305B"/>
    <w:rsid w:val="00953354"/>
    <w:rsid w:val="0095485B"/>
    <w:rsid w:val="00956E21"/>
    <w:rsid w:val="00957A69"/>
    <w:rsid w:val="0096017B"/>
    <w:rsid w:val="00961ED7"/>
    <w:rsid w:val="00962283"/>
    <w:rsid w:val="009650DE"/>
    <w:rsid w:val="00965442"/>
    <w:rsid w:val="00965B1B"/>
    <w:rsid w:val="00966C79"/>
    <w:rsid w:val="0096751D"/>
    <w:rsid w:val="009704B9"/>
    <w:rsid w:val="00970DE7"/>
    <w:rsid w:val="00972B19"/>
    <w:rsid w:val="00972CA3"/>
    <w:rsid w:val="00973CB1"/>
    <w:rsid w:val="00973F9E"/>
    <w:rsid w:val="00974B3E"/>
    <w:rsid w:val="00974BCE"/>
    <w:rsid w:val="00976441"/>
    <w:rsid w:val="00976496"/>
    <w:rsid w:val="00976EA0"/>
    <w:rsid w:val="00977054"/>
    <w:rsid w:val="0098194C"/>
    <w:rsid w:val="009841BB"/>
    <w:rsid w:val="009843DA"/>
    <w:rsid w:val="00984669"/>
    <w:rsid w:val="009848A0"/>
    <w:rsid w:val="00984DE8"/>
    <w:rsid w:val="009851D4"/>
    <w:rsid w:val="0098590D"/>
    <w:rsid w:val="009916AA"/>
    <w:rsid w:val="009926B3"/>
    <w:rsid w:val="009944BF"/>
    <w:rsid w:val="00994C54"/>
    <w:rsid w:val="009A0E1F"/>
    <w:rsid w:val="009A3108"/>
    <w:rsid w:val="009A340F"/>
    <w:rsid w:val="009A3492"/>
    <w:rsid w:val="009A39B4"/>
    <w:rsid w:val="009A4BAD"/>
    <w:rsid w:val="009A4CC1"/>
    <w:rsid w:val="009A6028"/>
    <w:rsid w:val="009A6994"/>
    <w:rsid w:val="009A7438"/>
    <w:rsid w:val="009B1AC6"/>
    <w:rsid w:val="009B3089"/>
    <w:rsid w:val="009B3DF1"/>
    <w:rsid w:val="009B5681"/>
    <w:rsid w:val="009B6279"/>
    <w:rsid w:val="009B6439"/>
    <w:rsid w:val="009B6686"/>
    <w:rsid w:val="009C1FA4"/>
    <w:rsid w:val="009C404E"/>
    <w:rsid w:val="009C4788"/>
    <w:rsid w:val="009C4907"/>
    <w:rsid w:val="009C5D5B"/>
    <w:rsid w:val="009C638C"/>
    <w:rsid w:val="009C6EAA"/>
    <w:rsid w:val="009C76A5"/>
    <w:rsid w:val="009D017B"/>
    <w:rsid w:val="009D1256"/>
    <w:rsid w:val="009D1DB5"/>
    <w:rsid w:val="009D2F56"/>
    <w:rsid w:val="009D33EF"/>
    <w:rsid w:val="009D4017"/>
    <w:rsid w:val="009D4B73"/>
    <w:rsid w:val="009D4F3D"/>
    <w:rsid w:val="009D5CDD"/>
    <w:rsid w:val="009E0A65"/>
    <w:rsid w:val="009E41EA"/>
    <w:rsid w:val="009E44B8"/>
    <w:rsid w:val="009E5129"/>
    <w:rsid w:val="009E63AB"/>
    <w:rsid w:val="009F1B89"/>
    <w:rsid w:val="009F206D"/>
    <w:rsid w:val="009F2759"/>
    <w:rsid w:val="009F3CBD"/>
    <w:rsid w:val="009F3F02"/>
    <w:rsid w:val="00A003AE"/>
    <w:rsid w:val="00A01096"/>
    <w:rsid w:val="00A0166A"/>
    <w:rsid w:val="00A01BF3"/>
    <w:rsid w:val="00A02058"/>
    <w:rsid w:val="00A026B6"/>
    <w:rsid w:val="00A03A99"/>
    <w:rsid w:val="00A07062"/>
    <w:rsid w:val="00A11235"/>
    <w:rsid w:val="00A123E1"/>
    <w:rsid w:val="00A12843"/>
    <w:rsid w:val="00A1335B"/>
    <w:rsid w:val="00A14108"/>
    <w:rsid w:val="00A15067"/>
    <w:rsid w:val="00A16281"/>
    <w:rsid w:val="00A1644B"/>
    <w:rsid w:val="00A16E72"/>
    <w:rsid w:val="00A2015D"/>
    <w:rsid w:val="00A2287B"/>
    <w:rsid w:val="00A22EAB"/>
    <w:rsid w:val="00A24939"/>
    <w:rsid w:val="00A27EE2"/>
    <w:rsid w:val="00A27F9B"/>
    <w:rsid w:val="00A27FD3"/>
    <w:rsid w:val="00A339B5"/>
    <w:rsid w:val="00A34940"/>
    <w:rsid w:val="00A34CD0"/>
    <w:rsid w:val="00A35B6F"/>
    <w:rsid w:val="00A35F3F"/>
    <w:rsid w:val="00A35F44"/>
    <w:rsid w:val="00A3609E"/>
    <w:rsid w:val="00A37BC0"/>
    <w:rsid w:val="00A4005E"/>
    <w:rsid w:val="00A414D6"/>
    <w:rsid w:val="00A419BC"/>
    <w:rsid w:val="00A41F73"/>
    <w:rsid w:val="00A439F3"/>
    <w:rsid w:val="00A43A24"/>
    <w:rsid w:val="00A43C1F"/>
    <w:rsid w:val="00A43F33"/>
    <w:rsid w:val="00A44D48"/>
    <w:rsid w:val="00A46A67"/>
    <w:rsid w:val="00A476AB"/>
    <w:rsid w:val="00A47951"/>
    <w:rsid w:val="00A512D1"/>
    <w:rsid w:val="00A5191A"/>
    <w:rsid w:val="00A51F6D"/>
    <w:rsid w:val="00A52805"/>
    <w:rsid w:val="00A53F15"/>
    <w:rsid w:val="00A55A2E"/>
    <w:rsid w:val="00A579D7"/>
    <w:rsid w:val="00A60255"/>
    <w:rsid w:val="00A603A8"/>
    <w:rsid w:val="00A607D1"/>
    <w:rsid w:val="00A61CDC"/>
    <w:rsid w:val="00A62869"/>
    <w:rsid w:val="00A62B0B"/>
    <w:rsid w:val="00A64405"/>
    <w:rsid w:val="00A64A09"/>
    <w:rsid w:val="00A652D8"/>
    <w:rsid w:val="00A662F7"/>
    <w:rsid w:val="00A663EB"/>
    <w:rsid w:val="00A67ED3"/>
    <w:rsid w:val="00A70BE6"/>
    <w:rsid w:val="00A72628"/>
    <w:rsid w:val="00A73475"/>
    <w:rsid w:val="00A746E7"/>
    <w:rsid w:val="00A751BC"/>
    <w:rsid w:val="00A75BE8"/>
    <w:rsid w:val="00A75E98"/>
    <w:rsid w:val="00A76744"/>
    <w:rsid w:val="00A76DE0"/>
    <w:rsid w:val="00A77DE5"/>
    <w:rsid w:val="00A82CCC"/>
    <w:rsid w:val="00A83AB8"/>
    <w:rsid w:val="00A8493D"/>
    <w:rsid w:val="00A84E69"/>
    <w:rsid w:val="00A85A27"/>
    <w:rsid w:val="00A87702"/>
    <w:rsid w:val="00A91A6B"/>
    <w:rsid w:val="00A91A9B"/>
    <w:rsid w:val="00A929C7"/>
    <w:rsid w:val="00A9400E"/>
    <w:rsid w:val="00A942CF"/>
    <w:rsid w:val="00A94AF8"/>
    <w:rsid w:val="00A95D1B"/>
    <w:rsid w:val="00A96BB9"/>
    <w:rsid w:val="00AA134F"/>
    <w:rsid w:val="00AA1F70"/>
    <w:rsid w:val="00AA3EC4"/>
    <w:rsid w:val="00AA4079"/>
    <w:rsid w:val="00AA4575"/>
    <w:rsid w:val="00AA5DAA"/>
    <w:rsid w:val="00AA63F5"/>
    <w:rsid w:val="00AA7092"/>
    <w:rsid w:val="00AB0186"/>
    <w:rsid w:val="00AB05C9"/>
    <w:rsid w:val="00AB06DE"/>
    <w:rsid w:val="00AB094A"/>
    <w:rsid w:val="00AB12C2"/>
    <w:rsid w:val="00AB293E"/>
    <w:rsid w:val="00AB32B2"/>
    <w:rsid w:val="00AB3A29"/>
    <w:rsid w:val="00AB536A"/>
    <w:rsid w:val="00AB681F"/>
    <w:rsid w:val="00AB6B5C"/>
    <w:rsid w:val="00AB77C1"/>
    <w:rsid w:val="00AB7980"/>
    <w:rsid w:val="00AC10FC"/>
    <w:rsid w:val="00AC18F0"/>
    <w:rsid w:val="00AC1B52"/>
    <w:rsid w:val="00AC2786"/>
    <w:rsid w:val="00AC38C5"/>
    <w:rsid w:val="00AC3C39"/>
    <w:rsid w:val="00AC4843"/>
    <w:rsid w:val="00AC568C"/>
    <w:rsid w:val="00AC6E7F"/>
    <w:rsid w:val="00AC71B3"/>
    <w:rsid w:val="00AC7B0D"/>
    <w:rsid w:val="00AD2349"/>
    <w:rsid w:val="00AD2DDF"/>
    <w:rsid w:val="00AD32EA"/>
    <w:rsid w:val="00AD44D3"/>
    <w:rsid w:val="00AD7063"/>
    <w:rsid w:val="00AD7EB6"/>
    <w:rsid w:val="00AE1C34"/>
    <w:rsid w:val="00AE23A1"/>
    <w:rsid w:val="00AE2A06"/>
    <w:rsid w:val="00AE2E0F"/>
    <w:rsid w:val="00AE35B9"/>
    <w:rsid w:val="00AE4B0B"/>
    <w:rsid w:val="00AE6237"/>
    <w:rsid w:val="00AE7E87"/>
    <w:rsid w:val="00AF020F"/>
    <w:rsid w:val="00AF0299"/>
    <w:rsid w:val="00AF1D1F"/>
    <w:rsid w:val="00AF2288"/>
    <w:rsid w:val="00AF263A"/>
    <w:rsid w:val="00AF2E86"/>
    <w:rsid w:val="00AF4B1F"/>
    <w:rsid w:val="00AF683C"/>
    <w:rsid w:val="00AF73AB"/>
    <w:rsid w:val="00AF7B30"/>
    <w:rsid w:val="00B0082C"/>
    <w:rsid w:val="00B02CA4"/>
    <w:rsid w:val="00B03588"/>
    <w:rsid w:val="00B052B7"/>
    <w:rsid w:val="00B05B20"/>
    <w:rsid w:val="00B0708D"/>
    <w:rsid w:val="00B07F42"/>
    <w:rsid w:val="00B13422"/>
    <w:rsid w:val="00B154BC"/>
    <w:rsid w:val="00B15666"/>
    <w:rsid w:val="00B15966"/>
    <w:rsid w:val="00B16039"/>
    <w:rsid w:val="00B16A9B"/>
    <w:rsid w:val="00B2482B"/>
    <w:rsid w:val="00B26272"/>
    <w:rsid w:val="00B271D2"/>
    <w:rsid w:val="00B27430"/>
    <w:rsid w:val="00B27750"/>
    <w:rsid w:val="00B27A7B"/>
    <w:rsid w:val="00B34310"/>
    <w:rsid w:val="00B34CC1"/>
    <w:rsid w:val="00B36062"/>
    <w:rsid w:val="00B36685"/>
    <w:rsid w:val="00B4004A"/>
    <w:rsid w:val="00B40428"/>
    <w:rsid w:val="00B40EAA"/>
    <w:rsid w:val="00B40ED5"/>
    <w:rsid w:val="00B41107"/>
    <w:rsid w:val="00B411D8"/>
    <w:rsid w:val="00B43DDE"/>
    <w:rsid w:val="00B452D2"/>
    <w:rsid w:val="00B4543F"/>
    <w:rsid w:val="00B461F8"/>
    <w:rsid w:val="00B46408"/>
    <w:rsid w:val="00B52583"/>
    <w:rsid w:val="00B5328D"/>
    <w:rsid w:val="00B53744"/>
    <w:rsid w:val="00B54C69"/>
    <w:rsid w:val="00B55B26"/>
    <w:rsid w:val="00B564FD"/>
    <w:rsid w:val="00B5760C"/>
    <w:rsid w:val="00B61FF3"/>
    <w:rsid w:val="00B622DA"/>
    <w:rsid w:val="00B64709"/>
    <w:rsid w:val="00B64E17"/>
    <w:rsid w:val="00B67E96"/>
    <w:rsid w:val="00B70818"/>
    <w:rsid w:val="00B72AF4"/>
    <w:rsid w:val="00B73E0B"/>
    <w:rsid w:val="00B75627"/>
    <w:rsid w:val="00B767B1"/>
    <w:rsid w:val="00B772A6"/>
    <w:rsid w:val="00B80897"/>
    <w:rsid w:val="00B810E1"/>
    <w:rsid w:val="00B8182C"/>
    <w:rsid w:val="00B84C48"/>
    <w:rsid w:val="00B85771"/>
    <w:rsid w:val="00B86A78"/>
    <w:rsid w:val="00B87294"/>
    <w:rsid w:val="00B90255"/>
    <w:rsid w:val="00B923C4"/>
    <w:rsid w:val="00B92E83"/>
    <w:rsid w:val="00B938EF"/>
    <w:rsid w:val="00B93FA7"/>
    <w:rsid w:val="00B94FB4"/>
    <w:rsid w:val="00B95106"/>
    <w:rsid w:val="00B95282"/>
    <w:rsid w:val="00B96879"/>
    <w:rsid w:val="00B96AC3"/>
    <w:rsid w:val="00B96E79"/>
    <w:rsid w:val="00B96EC8"/>
    <w:rsid w:val="00BA2ECE"/>
    <w:rsid w:val="00BA3CE9"/>
    <w:rsid w:val="00BA6CC9"/>
    <w:rsid w:val="00BB0867"/>
    <w:rsid w:val="00BB2360"/>
    <w:rsid w:val="00BB3B84"/>
    <w:rsid w:val="00BB408F"/>
    <w:rsid w:val="00BB5DF0"/>
    <w:rsid w:val="00BB707A"/>
    <w:rsid w:val="00BC0AB1"/>
    <w:rsid w:val="00BC0C1B"/>
    <w:rsid w:val="00BC2758"/>
    <w:rsid w:val="00BC3077"/>
    <w:rsid w:val="00BC333B"/>
    <w:rsid w:val="00BC3F90"/>
    <w:rsid w:val="00BC429A"/>
    <w:rsid w:val="00BC54BC"/>
    <w:rsid w:val="00BC5E10"/>
    <w:rsid w:val="00BC7681"/>
    <w:rsid w:val="00BD0F70"/>
    <w:rsid w:val="00BD10AC"/>
    <w:rsid w:val="00BD2FFB"/>
    <w:rsid w:val="00BD5EF3"/>
    <w:rsid w:val="00BD7A28"/>
    <w:rsid w:val="00BD7C0E"/>
    <w:rsid w:val="00BE05C4"/>
    <w:rsid w:val="00BE0FC3"/>
    <w:rsid w:val="00BE162E"/>
    <w:rsid w:val="00BE1B17"/>
    <w:rsid w:val="00BE5B37"/>
    <w:rsid w:val="00BE6C10"/>
    <w:rsid w:val="00BF198A"/>
    <w:rsid w:val="00BF1CF3"/>
    <w:rsid w:val="00BF27B6"/>
    <w:rsid w:val="00BF4343"/>
    <w:rsid w:val="00BF496E"/>
    <w:rsid w:val="00BF51E1"/>
    <w:rsid w:val="00BF7E82"/>
    <w:rsid w:val="00BF7F25"/>
    <w:rsid w:val="00C008B4"/>
    <w:rsid w:val="00C024BA"/>
    <w:rsid w:val="00C0299C"/>
    <w:rsid w:val="00C02A23"/>
    <w:rsid w:val="00C03310"/>
    <w:rsid w:val="00C038C7"/>
    <w:rsid w:val="00C03BAB"/>
    <w:rsid w:val="00C044E2"/>
    <w:rsid w:val="00C045E8"/>
    <w:rsid w:val="00C04E1B"/>
    <w:rsid w:val="00C04EDA"/>
    <w:rsid w:val="00C050AF"/>
    <w:rsid w:val="00C05109"/>
    <w:rsid w:val="00C054DD"/>
    <w:rsid w:val="00C05622"/>
    <w:rsid w:val="00C05632"/>
    <w:rsid w:val="00C0674B"/>
    <w:rsid w:val="00C10E9F"/>
    <w:rsid w:val="00C119EA"/>
    <w:rsid w:val="00C13129"/>
    <w:rsid w:val="00C155CA"/>
    <w:rsid w:val="00C16ACC"/>
    <w:rsid w:val="00C17574"/>
    <w:rsid w:val="00C17A7E"/>
    <w:rsid w:val="00C17B0E"/>
    <w:rsid w:val="00C17B4D"/>
    <w:rsid w:val="00C17FA3"/>
    <w:rsid w:val="00C212CE"/>
    <w:rsid w:val="00C23971"/>
    <w:rsid w:val="00C2400F"/>
    <w:rsid w:val="00C2431E"/>
    <w:rsid w:val="00C2573F"/>
    <w:rsid w:val="00C2585E"/>
    <w:rsid w:val="00C25ACD"/>
    <w:rsid w:val="00C25C12"/>
    <w:rsid w:val="00C27D6D"/>
    <w:rsid w:val="00C27E8C"/>
    <w:rsid w:val="00C33857"/>
    <w:rsid w:val="00C33DDE"/>
    <w:rsid w:val="00C34EFA"/>
    <w:rsid w:val="00C35EDD"/>
    <w:rsid w:val="00C36735"/>
    <w:rsid w:val="00C37969"/>
    <w:rsid w:val="00C37CEF"/>
    <w:rsid w:val="00C41F02"/>
    <w:rsid w:val="00C4230F"/>
    <w:rsid w:val="00C42329"/>
    <w:rsid w:val="00C439EA"/>
    <w:rsid w:val="00C44D22"/>
    <w:rsid w:val="00C459CC"/>
    <w:rsid w:val="00C45B2A"/>
    <w:rsid w:val="00C45DC1"/>
    <w:rsid w:val="00C45EBC"/>
    <w:rsid w:val="00C465DF"/>
    <w:rsid w:val="00C47763"/>
    <w:rsid w:val="00C52853"/>
    <w:rsid w:val="00C53B92"/>
    <w:rsid w:val="00C54909"/>
    <w:rsid w:val="00C60393"/>
    <w:rsid w:val="00C608F4"/>
    <w:rsid w:val="00C66156"/>
    <w:rsid w:val="00C67CE6"/>
    <w:rsid w:val="00C701EB"/>
    <w:rsid w:val="00C70349"/>
    <w:rsid w:val="00C7159B"/>
    <w:rsid w:val="00C72042"/>
    <w:rsid w:val="00C7318D"/>
    <w:rsid w:val="00C733A7"/>
    <w:rsid w:val="00C738ED"/>
    <w:rsid w:val="00C73DB3"/>
    <w:rsid w:val="00C74AC5"/>
    <w:rsid w:val="00C80C2E"/>
    <w:rsid w:val="00C80D4E"/>
    <w:rsid w:val="00C8121C"/>
    <w:rsid w:val="00C81245"/>
    <w:rsid w:val="00C8165D"/>
    <w:rsid w:val="00C83F47"/>
    <w:rsid w:val="00C854DF"/>
    <w:rsid w:val="00C85D57"/>
    <w:rsid w:val="00C8689B"/>
    <w:rsid w:val="00C8693D"/>
    <w:rsid w:val="00C87949"/>
    <w:rsid w:val="00C907B0"/>
    <w:rsid w:val="00C909C4"/>
    <w:rsid w:val="00C94CDA"/>
    <w:rsid w:val="00C94F2A"/>
    <w:rsid w:val="00C96901"/>
    <w:rsid w:val="00C96FA8"/>
    <w:rsid w:val="00C9734F"/>
    <w:rsid w:val="00CA0FC8"/>
    <w:rsid w:val="00CA2056"/>
    <w:rsid w:val="00CA33A1"/>
    <w:rsid w:val="00CA3574"/>
    <w:rsid w:val="00CA766A"/>
    <w:rsid w:val="00CB05FB"/>
    <w:rsid w:val="00CB0936"/>
    <w:rsid w:val="00CB1DE7"/>
    <w:rsid w:val="00CB4333"/>
    <w:rsid w:val="00CB4ABA"/>
    <w:rsid w:val="00CB59A0"/>
    <w:rsid w:val="00CB6167"/>
    <w:rsid w:val="00CB6F02"/>
    <w:rsid w:val="00CC034F"/>
    <w:rsid w:val="00CC0620"/>
    <w:rsid w:val="00CC2B0B"/>
    <w:rsid w:val="00CC2EB3"/>
    <w:rsid w:val="00CC34D1"/>
    <w:rsid w:val="00CC4BA5"/>
    <w:rsid w:val="00CC78CB"/>
    <w:rsid w:val="00CD0954"/>
    <w:rsid w:val="00CD1B30"/>
    <w:rsid w:val="00CD3937"/>
    <w:rsid w:val="00CD694D"/>
    <w:rsid w:val="00CD7A77"/>
    <w:rsid w:val="00CD7D7B"/>
    <w:rsid w:val="00CE08DA"/>
    <w:rsid w:val="00CE20DB"/>
    <w:rsid w:val="00CE2A0D"/>
    <w:rsid w:val="00CE3A3E"/>
    <w:rsid w:val="00CE4689"/>
    <w:rsid w:val="00CE4BCB"/>
    <w:rsid w:val="00CE74E8"/>
    <w:rsid w:val="00CE7F0D"/>
    <w:rsid w:val="00CF0570"/>
    <w:rsid w:val="00CF0F39"/>
    <w:rsid w:val="00CF1626"/>
    <w:rsid w:val="00CF1714"/>
    <w:rsid w:val="00CF2603"/>
    <w:rsid w:val="00CF438C"/>
    <w:rsid w:val="00CF565C"/>
    <w:rsid w:val="00CF5B03"/>
    <w:rsid w:val="00CF67B5"/>
    <w:rsid w:val="00CF6E37"/>
    <w:rsid w:val="00CF7A5A"/>
    <w:rsid w:val="00CF7F18"/>
    <w:rsid w:val="00D01EF3"/>
    <w:rsid w:val="00D02711"/>
    <w:rsid w:val="00D028F5"/>
    <w:rsid w:val="00D02947"/>
    <w:rsid w:val="00D02F6D"/>
    <w:rsid w:val="00D051D6"/>
    <w:rsid w:val="00D0609A"/>
    <w:rsid w:val="00D065E6"/>
    <w:rsid w:val="00D071AF"/>
    <w:rsid w:val="00D07A10"/>
    <w:rsid w:val="00D109AD"/>
    <w:rsid w:val="00D1238B"/>
    <w:rsid w:val="00D1518A"/>
    <w:rsid w:val="00D168D0"/>
    <w:rsid w:val="00D17711"/>
    <w:rsid w:val="00D17772"/>
    <w:rsid w:val="00D17982"/>
    <w:rsid w:val="00D20F03"/>
    <w:rsid w:val="00D21F50"/>
    <w:rsid w:val="00D22CE0"/>
    <w:rsid w:val="00D23173"/>
    <w:rsid w:val="00D2318D"/>
    <w:rsid w:val="00D23416"/>
    <w:rsid w:val="00D25191"/>
    <w:rsid w:val="00D25223"/>
    <w:rsid w:val="00D26DB7"/>
    <w:rsid w:val="00D30097"/>
    <w:rsid w:val="00D311F4"/>
    <w:rsid w:val="00D32EFA"/>
    <w:rsid w:val="00D33A4F"/>
    <w:rsid w:val="00D33E75"/>
    <w:rsid w:val="00D34846"/>
    <w:rsid w:val="00D34949"/>
    <w:rsid w:val="00D36063"/>
    <w:rsid w:val="00D364CD"/>
    <w:rsid w:val="00D36BC4"/>
    <w:rsid w:val="00D37C1F"/>
    <w:rsid w:val="00D37EED"/>
    <w:rsid w:val="00D414BB"/>
    <w:rsid w:val="00D425A7"/>
    <w:rsid w:val="00D4386F"/>
    <w:rsid w:val="00D44517"/>
    <w:rsid w:val="00D44C77"/>
    <w:rsid w:val="00D45099"/>
    <w:rsid w:val="00D4746C"/>
    <w:rsid w:val="00D47A72"/>
    <w:rsid w:val="00D50BB3"/>
    <w:rsid w:val="00D51116"/>
    <w:rsid w:val="00D51CE2"/>
    <w:rsid w:val="00D52858"/>
    <w:rsid w:val="00D52C05"/>
    <w:rsid w:val="00D54C7D"/>
    <w:rsid w:val="00D5629E"/>
    <w:rsid w:val="00D56B2F"/>
    <w:rsid w:val="00D56BF0"/>
    <w:rsid w:val="00D6039B"/>
    <w:rsid w:val="00D611CA"/>
    <w:rsid w:val="00D619D1"/>
    <w:rsid w:val="00D61B71"/>
    <w:rsid w:val="00D61C05"/>
    <w:rsid w:val="00D6315D"/>
    <w:rsid w:val="00D65493"/>
    <w:rsid w:val="00D660C2"/>
    <w:rsid w:val="00D70EFE"/>
    <w:rsid w:val="00D7164D"/>
    <w:rsid w:val="00D73E45"/>
    <w:rsid w:val="00D74EF0"/>
    <w:rsid w:val="00D7544A"/>
    <w:rsid w:val="00D75D3D"/>
    <w:rsid w:val="00D808A4"/>
    <w:rsid w:val="00D8112C"/>
    <w:rsid w:val="00D84881"/>
    <w:rsid w:val="00D868E3"/>
    <w:rsid w:val="00D90C8F"/>
    <w:rsid w:val="00D9124C"/>
    <w:rsid w:val="00D9159C"/>
    <w:rsid w:val="00D940F4"/>
    <w:rsid w:val="00D950C0"/>
    <w:rsid w:val="00D95B43"/>
    <w:rsid w:val="00D979B1"/>
    <w:rsid w:val="00DA074E"/>
    <w:rsid w:val="00DA0791"/>
    <w:rsid w:val="00DA1127"/>
    <w:rsid w:val="00DA12F9"/>
    <w:rsid w:val="00DA1A87"/>
    <w:rsid w:val="00DA1C4F"/>
    <w:rsid w:val="00DA1CA1"/>
    <w:rsid w:val="00DA3BD3"/>
    <w:rsid w:val="00DA47A7"/>
    <w:rsid w:val="00DA4ABE"/>
    <w:rsid w:val="00DA69AF"/>
    <w:rsid w:val="00DA6F0F"/>
    <w:rsid w:val="00DA7557"/>
    <w:rsid w:val="00DB1ECB"/>
    <w:rsid w:val="00DB21DE"/>
    <w:rsid w:val="00DB2C3F"/>
    <w:rsid w:val="00DB311D"/>
    <w:rsid w:val="00DB354B"/>
    <w:rsid w:val="00DB4ABB"/>
    <w:rsid w:val="00DB4D2C"/>
    <w:rsid w:val="00DB5187"/>
    <w:rsid w:val="00DB5848"/>
    <w:rsid w:val="00DB5C29"/>
    <w:rsid w:val="00DB6187"/>
    <w:rsid w:val="00DB6231"/>
    <w:rsid w:val="00DB7046"/>
    <w:rsid w:val="00DC0DA3"/>
    <w:rsid w:val="00DC1B8A"/>
    <w:rsid w:val="00DC3CF2"/>
    <w:rsid w:val="00DC4F16"/>
    <w:rsid w:val="00DC4F6D"/>
    <w:rsid w:val="00DD07AC"/>
    <w:rsid w:val="00DD31BA"/>
    <w:rsid w:val="00DD3557"/>
    <w:rsid w:val="00DD4457"/>
    <w:rsid w:val="00DD54E8"/>
    <w:rsid w:val="00DD6E27"/>
    <w:rsid w:val="00DE1BA7"/>
    <w:rsid w:val="00DE1BEA"/>
    <w:rsid w:val="00DE200F"/>
    <w:rsid w:val="00DE3693"/>
    <w:rsid w:val="00DE42FD"/>
    <w:rsid w:val="00DE4D59"/>
    <w:rsid w:val="00DE4D8F"/>
    <w:rsid w:val="00DE7EF0"/>
    <w:rsid w:val="00DF156A"/>
    <w:rsid w:val="00DF1635"/>
    <w:rsid w:val="00DF310F"/>
    <w:rsid w:val="00DF409F"/>
    <w:rsid w:val="00DF51D2"/>
    <w:rsid w:val="00DF7BCF"/>
    <w:rsid w:val="00E00D02"/>
    <w:rsid w:val="00E0137A"/>
    <w:rsid w:val="00E02F41"/>
    <w:rsid w:val="00E02FC7"/>
    <w:rsid w:val="00E037A8"/>
    <w:rsid w:val="00E05C15"/>
    <w:rsid w:val="00E06798"/>
    <w:rsid w:val="00E06F4A"/>
    <w:rsid w:val="00E07167"/>
    <w:rsid w:val="00E10828"/>
    <w:rsid w:val="00E11458"/>
    <w:rsid w:val="00E12F24"/>
    <w:rsid w:val="00E145A7"/>
    <w:rsid w:val="00E14766"/>
    <w:rsid w:val="00E14FAC"/>
    <w:rsid w:val="00E15EB9"/>
    <w:rsid w:val="00E15F77"/>
    <w:rsid w:val="00E160EC"/>
    <w:rsid w:val="00E1615F"/>
    <w:rsid w:val="00E161A4"/>
    <w:rsid w:val="00E169AC"/>
    <w:rsid w:val="00E17F7B"/>
    <w:rsid w:val="00E17FB6"/>
    <w:rsid w:val="00E2068B"/>
    <w:rsid w:val="00E22230"/>
    <w:rsid w:val="00E22963"/>
    <w:rsid w:val="00E2381F"/>
    <w:rsid w:val="00E24753"/>
    <w:rsid w:val="00E2495C"/>
    <w:rsid w:val="00E25505"/>
    <w:rsid w:val="00E2651D"/>
    <w:rsid w:val="00E26BAC"/>
    <w:rsid w:val="00E276E1"/>
    <w:rsid w:val="00E307C5"/>
    <w:rsid w:val="00E30AB4"/>
    <w:rsid w:val="00E312EF"/>
    <w:rsid w:val="00E33035"/>
    <w:rsid w:val="00E36EE5"/>
    <w:rsid w:val="00E3735B"/>
    <w:rsid w:val="00E41753"/>
    <w:rsid w:val="00E4363D"/>
    <w:rsid w:val="00E4478F"/>
    <w:rsid w:val="00E45B25"/>
    <w:rsid w:val="00E52A42"/>
    <w:rsid w:val="00E55705"/>
    <w:rsid w:val="00E567B9"/>
    <w:rsid w:val="00E60204"/>
    <w:rsid w:val="00E607F6"/>
    <w:rsid w:val="00E62195"/>
    <w:rsid w:val="00E628C3"/>
    <w:rsid w:val="00E634D3"/>
    <w:rsid w:val="00E64573"/>
    <w:rsid w:val="00E64623"/>
    <w:rsid w:val="00E65F38"/>
    <w:rsid w:val="00E7145D"/>
    <w:rsid w:val="00E7239C"/>
    <w:rsid w:val="00E7244C"/>
    <w:rsid w:val="00E7317B"/>
    <w:rsid w:val="00E73F51"/>
    <w:rsid w:val="00E7461A"/>
    <w:rsid w:val="00E74EE4"/>
    <w:rsid w:val="00E7649C"/>
    <w:rsid w:val="00E80297"/>
    <w:rsid w:val="00E841C4"/>
    <w:rsid w:val="00E85603"/>
    <w:rsid w:val="00E86C7C"/>
    <w:rsid w:val="00E8742B"/>
    <w:rsid w:val="00E87E9F"/>
    <w:rsid w:val="00E90782"/>
    <w:rsid w:val="00E91982"/>
    <w:rsid w:val="00E93146"/>
    <w:rsid w:val="00E9334F"/>
    <w:rsid w:val="00E94220"/>
    <w:rsid w:val="00E943B8"/>
    <w:rsid w:val="00E95A85"/>
    <w:rsid w:val="00E96DEB"/>
    <w:rsid w:val="00E97406"/>
    <w:rsid w:val="00EA1563"/>
    <w:rsid w:val="00EA1FDB"/>
    <w:rsid w:val="00EA39FA"/>
    <w:rsid w:val="00EA4747"/>
    <w:rsid w:val="00EB1EB4"/>
    <w:rsid w:val="00EB217C"/>
    <w:rsid w:val="00EB21A9"/>
    <w:rsid w:val="00EB3200"/>
    <w:rsid w:val="00EB4FB9"/>
    <w:rsid w:val="00EB6052"/>
    <w:rsid w:val="00EC0F90"/>
    <w:rsid w:val="00EC1B7C"/>
    <w:rsid w:val="00EC310A"/>
    <w:rsid w:val="00EC3535"/>
    <w:rsid w:val="00EC3FDE"/>
    <w:rsid w:val="00EC6459"/>
    <w:rsid w:val="00EC70B2"/>
    <w:rsid w:val="00ED0704"/>
    <w:rsid w:val="00ED0979"/>
    <w:rsid w:val="00ED14F7"/>
    <w:rsid w:val="00ED3F8F"/>
    <w:rsid w:val="00ED495C"/>
    <w:rsid w:val="00EE12DA"/>
    <w:rsid w:val="00EE239D"/>
    <w:rsid w:val="00EE43AE"/>
    <w:rsid w:val="00EE4831"/>
    <w:rsid w:val="00EE65AA"/>
    <w:rsid w:val="00EE6F0B"/>
    <w:rsid w:val="00EE6FF6"/>
    <w:rsid w:val="00EF130C"/>
    <w:rsid w:val="00EF245E"/>
    <w:rsid w:val="00EF32E1"/>
    <w:rsid w:val="00EF65FE"/>
    <w:rsid w:val="00EF6A5D"/>
    <w:rsid w:val="00EF6EA1"/>
    <w:rsid w:val="00EF74AA"/>
    <w:rsid w:val="00EF7E9E"/>
    <w:rsid w:val="00F00BF9"/>
    <w:rsid w:val="00F00E93"/>
    <w:rsid w:val="00F0184F"/>
    <w:rsid w:val="00F03223"/>
    <w:rsid w:val="00F034A8"/>
    <w:rsid w:val="00F03B58"/>
    <w:rsid w:val="00F10148"/>
    <w:rsid w:val="00F11099"/>
    <w:rsid w:val="00F11496"/>
    <w:rsid w:val="00F127F4"/>
    <w:rsid w:val="00F1438C"/>
    <w:rsid w:val="00F162C9"/>
    <w:rsid w:val="00F1717A"/>
    <w:rsid w:val="00F17497"/>
    <w:rsid w:val="00F17500"/>
    <w:rsid w:val="00F176CA"/>
    <w:rsid w:val="00F20723"/>
    <w:rsid w:val="00F20CB2"/>
    <w:rsid w:val="00F20CE8"/>
    <w:rsid w:val="00F217CC"/>
    <w:rsid w:val="00F238ED"/>
    <w:rsid w:val="00F24B55"/>
    <w:rsid w:val="00F24BF2"/>
    <w:rsid w:val="00F24FB4"/>
    <w:rsid w:val="00F263FD"/>
    <w:rsid w:val="00F2698A"/>
    <w:rsid w:val="00F30588"/>
    <w:rsid w:val="00F32846"/>
    <w:rsid w:val="00F33392"/>
    <w:rsid w:val="00F33959"/>
    <w:rsid w:val="00F34334"/>
    <w:rsid w:val="00F36848"/>
    <w:rsid w:val="00F41482"/>
    <w:rsid w:val="00F43272"/>
    <w:rsid w:val="00F43BA3"/>
    <w:rsid w:val="00F43EA7"/>
    <w:rsid w:val="00F472D1"/>
    <w:rsid w:val="00F47536"/>
    <w:rsid w:val="00F50EE4"/>
    <w:rsid w:val="00F52AD5"/>
    <w:rsid w:val="00F5402F"/>
    <w:rsid w:val="00F54855"/>
    <w:rsid w:val="00F55ED6"/>
    <w:rsid w:val="00F57196"/>
    <w:rsid w:val="00F609A7"/>
    <w:rsid w:val="00F60D84"/>
    <w:rsid w:val="00F610C1"/>
    <w:rsid w:val="00F63BB4"/>
    <w:rsid w:val="00F63BBB"/>
    <w:rsid w:val="00F66C44"/>
    <w:rsid w:val="00F67A0E"/>
    <w:rsid w:val="00F702FE"/>
    <w:rsid w:val="00F709E0"/>
    <w:rsid w:val="00F70E9F"/>
    <w:rsid w:val="00F71239"/>
    <w:rsid w:val="00F7285C"/>
    <w:rsid w:val="00F72F04"/>
    <w:rsid w:val="00F73622"/>
    <w:rsid w:val="00F73F3F"/>
    <w:rsid w:val="00F744ED"/>
    <w:rsid w:val="00F74AFB"/>
    <w:rsid w:val="00F74DC9"/>
    <w:rsid w:val="00F74FE3"/>
    <w:rsid w:val="00F75662"/>
    <w:rsid w:val="00F75784"/>
    <w:rsid w:val="00F75ACA"/>
    <w:rsid w:val="00F77596"/>
    <w:rsid w:val="00F77D64"/>
    <w:rsid w:val="00F8005B"/>
    <w:rsid w:val="00F810C6"/>
    <w:rsid w:val="00F81801"/>
    <w:rsid w:val="00F81CD6"/>
    <w:rsid w:val="00F82357"/>
    <w:rsid w:val="00F8340E"/>
    <w:rsid w:val="00F84611"/>
    <w:rsid w:val="00F849FE"/>
    <w:rsid w:val="00F86213"/>
    <w:rsid w:val="00F8632D"/>
    <w:rsid w:val="00F879B5"/>
    <w:rsid w:val="00F87A6C"/>
    <w:rsid w:val="00F907CC"/>
    <w:rsid w:val="00F92240"/>
    <w:rsid w:val="00F96413"/>
    <w:rsid w:val="00FA0354"/>
    <w:rsid w:val="00FA0CF6"/>
    <w:rsid w:val="00FA2B8A"/>
    <w:rsid w:val="00FA3494"/>
    <w:rsid w:val="00FA4252"/>
    <w:rsid w:val="00FA659C"/>
    <w:rsid w:val="00FA6B0B"/>
    <w:rsid w:val="00FB0694"/>
    <w:rsid w:val="00FB287F"/>
    <w:rsid w:val="00FB5AEC"/>
    <w:rsid w:val="00FB7796"/>
    <w:rsid w:val="00FC0F83"/>
    <w:rsid w:val="00FC1C1E"/>
    <w:rsid w:val="00FC2168"/>
    <w:rsid w:val="00FC3438"/>
    <w:rsid w:val="00FC3D43"/>
    <w:rsid w:val="00FC4A7F"/>
    <w:rsid w:val="00FD1E9E"/>
    <w:rsid w:val="00FD1F45"/>
    <w:rsid w:val="00FD21E6"/>
    <w:rsid w:val="00FD3473"/>
    <w:rsid w:val="00FD3DFA"/>
    <w:rsid w:val="00FD40EF"/>
    <w:rsid w:val="00FD5DB3"/>
    <w:rsid w:val="00FD6041"/>
    <w:rsid w:val="00FD7666"/>
    <w:rsid w:val="00FE0338"/>
    <w:rsid w:val="00FE12AE"/>
    <w:rsid w:val="00FE2517"/>
    <w:rsid w:val="00FE2C80"/>
    <w:rsid w:val="00FE31FF"/>
    <w:rsid w:val="00FE3AE5"/>
    <w:rsid w:val="00FE4EB6"/>
    <w:rsid w:val="00FE4FCC"/>
    <w:rsid w:val="00FE50C5"/>
    <w:rsid w:val="00FE5E3F"/>
    <w:rsid w:val="00FE6CE6"/>
    <w:rsid w:val="00FE72D6"/>
    <w:rsid w:val="00FE78CA"/>
    <w:rsid w:val="00FF0D1B"/>
    <w:rsid w:val="00FF1148"/>
    <w:rsid w:val="00FF1911"/>
    <w:rsid w:val="00FF3619"/>
    <w:rsid w:val="00FF505F"/>
    <w:rsid w:val="00FF55FD"/>
    <w:rsid w:val="00FF59AA"/>
    <w:rsid w:val="00FF59FE"/>
    <w:rsid w:val="00FF69F7"/>
    <w:rsid w:val="00FF7001"/>
    <w:rsid w:val="00FF7502"/>
    <w:rsid w:val="11065813"/>
    <w:rsid w:val="14E1447A"/>
    <w:rsid w:val="163C527B"/>
    <w:rsid w:val="21F1CADF"/>
    <w:rsid w:val="2D9AAE81"/>
    <w:rsid w:val="4D24DCF4"/>
    <w:rsid w:val="58420878"/>
    <w:rsid w:val="6119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265311D"/>
  <w15:chartTrackingRefBased/>
  <w15:docId w15:val="{06FEFDFB-98FC-4AAD-8357-C3DD0DB7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iPriority="0"/>
    <w:lsdException w:name="HTML Bottom of Form" w:uiPriority="0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0E82"/>
    <w:pPr>
      <w:spacing w:before="160" w:after="160"/>
      <w:ind w:left="170" w:right="170"/>
    </w:pPr>
    <w:rPr>
      <w:rFonts w:ascii="Arial" w:eastAsia="Calibri" w:hAnsi="Arial"/>
      <w:lang w:val="en-AU" w:eastAsia="en-AU"/>
    </w:rPr>
  </w:style>
  <w:style w:type="paragraph" w:styleId="Heading1">
    <w:name w:val="heading 1"/>
    <w:basedOn w:val="Title"/>
    <w:next w:val="Normal"/>
    <w:link w:val="Heading1Char"/>
    <w:uiPriority w:val="9"/>
    <w:qFormat/>
    <w:rsid w:val="008A16D3"/>
    <w:pPr>
      <w:spacing w:before="0" w:after="0"/>
      <w:outlineLvl w:val="0"/>
    </w:pPr>
    <w:rPr>
      <w:cap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D017B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solid" w:color="auto" w:fill="000000"/>
      <w:spacing w:before="360" w:after="80"/>
      <w:outlineLvl w:val="1"/>
    </w:pPr>
    <w:rPr>
      <w:caps w:val="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3693"/>
    <w:pPr>
      <w:ind w:left="142" w:right="0"/>
      <w:outlineLvl w:val="2"/>
    </w:pPr>
    <w:rPr>
      <w:b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491E85"/>
    <w:pPr>
      <w:keepNext/>
      <w:spacing w:before="240" w:after="240"/>
      <w:ind w:left="142"/>
      <w:outlineLvl w:val="3"/>
    </w:pPr>
    <w:rPr>
      <w:rFonts w:ascii="Arial" w:hAnsi="Arial" w:cs="Arial"/>
      <w:b/>
      <w:bCs/>
      <w:sz w:val="22"/>
      <w:szCs w:val="28"/>
      <w:lang w:val="en-AU" w:eastAsia="en-AU"/>
    </w:rPr>
  </w:style>
  <w:style w:type="paragraph" w:styleId="Heading5">
    <w:name w:val="heading 5"/>
    <w:next w:val="Normal"/>
    <w:link w:val="Heading5Char"/>
    <w:uiPriority w:val="9"/>
    <w:unhideWhenUsed/>
    <w:qFormat/>
    <w:rsid w:val="00EF32E1"/>
    <w:pPr>
      <w:numPr>
        <w:ilvl w:val="4"/>
        <w:numId w:val="10"/>
      </w:numPr>
      <w:spacing w:before="240" w:after="60"/>
      <w:outlineLvl w:val="4"/>
    </w:pPr>
    <w:rPr>
      <w:rFonts w:cs="Arial"/>
      <w:b/>
      <w:bCs/>
      <w:i/>
      <w:iCs/>
      <w:sz w:val="26"/>
      <w:szCs w:val="26"/>
      <w:lang w:val="en-AU" w:eastAsia="en-AU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EF32E1"/>
    <w:pPr>
      <w:numPr>
        <w:ilvl w:val="5"/>
        <w:numId w:val="10"/>
      </w:numPr>
      <w:spacing w:before="240" w:after="60"/>
      <w:outlineLvl w:val="5"/>
    </w:pPr>
    <w:rPr>
      <w:rFonts w:cs="Arial"/>
      <w:b/>
      <w:bCs/>
      <w:sz w:val="22"/>
      <w:szCs w:val="22"/>
      <w:lang w:val="en-AU" w:eastAsia="en-AU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EF32E1"/>
    <w:pPr>
      <w:numPr>
        <w:ilvl w:val="6"/>
        <w:numId w:val="10"/>
      </w:numPr>
      <w:spacing w:before="240" w:after="60"/>
      <w:outlineLvl w:val="6"/>
    </w:pPr>
    <w:rPr>
      <w:rFonts w:cs="Arial"/>
      <w:sz w:val="24"/>
      <w:szCs w:val="24"/>
      <w:lang w:val="en-AU" w:eastAsia="en-AU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EF32E1"/>
    <w:pPr>
      <w:numPr>
        <w:ilvl w:val="7"/>
        <w:numId w:val="10"/>
      </w:numPr>
      <w:spacing w:before="240" w:after="60"/>
      <w:outlineLvl w:val="7"/>
    </w:pPr>
    <w:rPr>
      <w:rFonts w:cs="Arial"/>
      <w:i/>
      <w:iCs/>
      <w:sz w:val="24"/>
      <w:szCs w:val="24"/>
      <w:lang w:val="en-AU" w:eastAsia="en-AU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EF32E1"/>
    <w:pPr>
      <w:numPr>
        <w:ilvl w:val="8"/>
        <w:numId w:val="10"/>
      </w:numPr>
      <w:spacing w:before="240" w:after="60"/>
      <w:outlineLvl w:val="8"/>
    </w:pPr>
    <w:rPr>
      <w:rFonts w:cs="Arial"/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EF32E1"/>
    <w:pPr>
      <w:tabs>
        <w:tab w:val="center" w:pos="4513"/>
        <w:tab w:val="right" w:pos="9026"/>
      </w:tabs>
    </w:pPr>
    <w:rPr>
      <w:rFonts w:eastAsia="Calibri" w:cs="Arial"/>
      <w:sz w:val="22"/>
      <w:szCs w:val="22"/>
      <w:lang w:val="en-AU" w:eastAsia="en-AU"/>
    </w:rPr>
  </w:style>
  <w:style w:type="character" w:styleId="PageNumber">
    <w:name w:val="page number"/>
    <w:uiPriority w:val="99"/>
    <w:unhideWhenUsed/>
    <w:rsid w:val="00EF32E1"/>
  </w:style>
  <w:style w:type="paragraph" w:customStyle="1" w:styleId="Para1">
    <w:name w:val="Para 1"/>
    <w:basedOn w:val="Normal"/>
    <w:pPr>
      <w:numPr>
        <w:numId w:val="4"/>
      </w:numPr>
      <w:spacing w:after="120" w:line="300" w:lineRule="atLeast"/>
    </w:pPr>
  </w:style>
  <w:style w:type="paragraph" w:customStyle="1" w:styleId="Para2">
    <w:name w:val="Para 2"/>
    <w:basedOn w:val="Para1"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</w:style>
  <w:style w:type="paragraph" w:customStyle="1" w:styleId="Quote1">
    <w:name w:val="Quote 1"/>
    <w:basedOn w:val="Normal"/>
    <w:rsid w:val="00EF32E1"/>
    <w:pPr>
      <w:spacing w:after="120"/>
      <w:ind w:left="1134" w:right="567"/>
    </w:pPr>
    <w:rPr>
      <w:lang w:eastAsia="en-US"/>
    </w:rPr>
  </w:style>
  <w:style w:type="paragraph" w:customStyle="1" w:styleId="Quote2">
    <w:name w:val="Quote 2"/>
    <w:basedOn w:val="Quote1"/>
    <w:pPr>
      <w:ind w:left="1701" w:hanging="567"/>
    </w:pPr>
  </w:style>
  <w:style w:type="paragraph" w:customStyle="1" w:styleId="Para5">
    <w:name w:val="Para 5"/>
    <w:basedOn w:val="Normal"/>
    <w:rsid w:val="00EF32E1"/>
    <w:pPr>
      <w:numPr>
        <w:numId w:val="5"/>
      </w:numPr>
      <w:spacing w:after="120" w:line="300" w:lineRule="atLeast"/>
    </w:pPr>
    <w:rPr>
      <w:sz w:val="26"/>
      <w:szCs w:val="26"/>
      <w:lang w:eastAsia="en-US"/>
    </w:rPr>
  </w:style>
  <w:style w:type="paragraph" w:customStyle="1" w:styleId="Para4">
    <w:name w:val="Para 4"/>
    <w:basedOn w:val="Normal"/>
    <w:rsid w:val="00EF32E1"/>
    <w:pPr>
      <w:numPr>
        <w:ilvl w:val="4"/>
        <w:numId w:val="1"/>
      </w:numPr>
      <w:spacing w:after="120" w:line="300" w:lineRule="atLeast"/>
    </w:pPr>
    <w:rPr>
      <w:sz w:val="26"/>
      <w:szCs w:val="26"/>
      <w:lang w:eastAsia="en-US"/>
    </w:rPr>
  </w:style>
  <w:style w:type="paragraph" w:customStyle="1" w:styleId="TitlePage1">
    <w:name w:val="Title Page 1"/>
    <w:basedOn w:val="Normal"/>
    <w:next w:val="Normal"/>
    <w:pPr>
      <w:spacing w:after="240"/>
    </w:pPr>
    <w:rPr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pPr>
      <w:spacing w:before="120" w:after="80"/>
    </w:pPr>
  </w:style>
  <w:style w:type="paragraph" w:customStyle="1" w:styleId="TitlePagetext">
    <w:name w:val="Title Page text"/>
    <w:basedOn w:val="Normal"/>
    <w:rsid w:val="00EF32E1"/>
    <w:pPr>
      <w:spacing w:before="80" w:after="100"/>
    </w:pPr>
    <w:rPr>
      <w:sz w:val="26"/>
      <w:szCs w:val="26"/>
      <w:lang w:eastAsia="en-US"/>
    </w:rPr>
  </w:style>
  <w:style w:type="paragraph" w:styleId="Header">
    <w:name w:val="header"/>
    <w:link w:val="HeaderChar"/>
    <w:uiPriority w:val="99"/>
    <w:unhideWhenUsed/>
    <w:rsid w:val="00EF32E1"/>
    <w:pPr>
      <w:tabs>
        <w:tab w:val="center" w:pos="4513"/>
        <w:tab w:val="right" w:pos="9026"/>
      </w:tabs>
    </w:pPr>
    <w:rPr>
      <w:rFonts w:eastAsia="Calibri" w:cs="Arial"/>
      <w:sz w:val="22"/>
      <w:szCs w:val="22"/>
      <w:lang w:val="en-AU" w:eastAsia="en-AU"/>
    </w:rPr>
  </w:style>
  <w:style w:type="paragraph" w:customStyle="1" w:styleId="NumberedOrder">
    <w:name w:val="Numbered Order"/>
    <w:basedOn w:val="Normal"/>
    <w:pPr>
      <w:spacing w:after="120" w:line="300" w:lineRule="atLeast"/>
    </w:pPr>
  </w:style>
  <w:style w:type="paragraph" w:styleId="FootnoteText">
    <w:name w:val="footnote text"/>
    <w:link w:val="FootnoteTextChar"/>
    <w:uiPriority w:val="99"/>
    <w:unhideWhenUsed/>
    <w:rsid w:val="00EF32E1"/>
    <w:rPr>
      <w:rFonts w:eastAsia="Calibri" w:cs="Arial"/>
      <w:lang w:val="en-AU" w:eastAsia="en-AU"/>
    </w:rPr>
  </w:style>
  <w:style w:type="character" w:styleId="FootnoteReference">
    <w:name w:val="footnote reference"/>
    <w:uiPriority w:val="99"/>
    <w:unhideWhenUsed/>
    <w:rsid w:val="00EF32E1"/>
    <w:rPr>
      <w:vertAlign w:val="superscript"/>
    </w:rPr>
  </w:style>
  <w:style w:type="paragraph" w:customStyle="1" w:styleId="Order1">
    <w:name w:val="Order 1"/>
    <w:basedOn w:val="Normal"/>
    <w:rsid w:val="00EF32E1"/>
    <w:pPr>
      <w:spacing w:after="120"/>
    </w:pPr>
    <w:rPr>
      <w:sz w:val="26"/>
      <w:szCs w:val="26"/>
      <w:lang w:eastAsia="en-US"/>
    </w:rPr>
  </w:style>
  <w:style w:type="paragraph" w:customStyle="1" w:styleId="Order2">
    <w:name w:val="Order 2"/>
    <w:basedOn w:val="Order1"/>
    <w:pPr>
      <w:numPr>
        <w:numId w:val="2"/>
      </w:numPr>
      <w:spacing w:line="300" w:lineRule="atLeast"/>
    </w:pPr>
  </w:style>
  <w:style w:type="paragraph" w:customStyle="1" w:styleId="StyleTitlePagetextRight">
    <w:name w:val="Style Title Page text + Right"/>
    <w:basedOn w:val="TitlePagetext"/>
    <w:pPr>
      <w:jc w:val="right"/>
    </w:pPr>
    <w:rPr>
      <w:szCs w:val="20"/>
    </w:rPr>
  </w:style>
  <w:style w:type="paragraph" w:customStyle="1" w:styleId="Para3">
    <w:name w:val="Para 3"/>
    <w:basedOn w:val="Para2"/>
    <w:pPr>
      <w:numPr>
        <w:numId w:val="3"/>
      </w:numPr>
    </w:pPr>
  </w:style>
  <w:style w:type="table" w:styleId="TableGrid">
    <w:name w:val="Table Grid"/>
    <w:uiPriority w:val="39"/>
    <w:rsid w:val="00EF32E1"/>
    <w:rPr>
      <w:rFonts w:eastAsia="Calibri"/>
      <w:sz w:val="22"/>
      <w:szCs w:val="22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ote3">
    <w:name w:val="Quote 3"/>
    <w:basedOn w:val="Normal"/>
    <w:rsid w:val="00EF32E1"/>
    <w:pPr>
      <w:numPr>
        <w:numId w:val="6"/>
      </w:numPr>
      <w:spacing w:after="120"/>
      <w:ind w:right="567"/>
    </w:pPr>
    <w:rPr>
      <w:lang w:eastAsia="en-US"/>
    </w:rPr>
  </w:style>
  <w:style w:type="paragraph" w:customStyle="1" w:styleId="TitlePage3">
    <w:name w:val="Title Page 3"/>
    <w:basedOn w:val="TitlePage2"/>
    <w:pPr>
      <w:spacing w:before="20" w:after="0"/>
      <w:jc w:val="right"/>
    </w:pPr>
    <w:rPr>
      <w:b w:val="0"/>
      <w:sz w:val="16"/>
    </w:rPr>
  </w:style>
  <w:style w:type="paragraph" w:styleId="DocumentMap">
    <w:name w:val="Document Map"/>
    <w:link w:val="DocumentMapChar"/>
    <w:uiPriority w:val="99"/>
    <w:semiHidden/>
    <w:unhideWhenUsed/>
    <w:rsid w:val="00EF32E1"/>
    <w:rPr>
      <w:rFonts w:eastAsia="Calibri" w:cs="Arial"/>
      <w:sz w:val="16"/>
      <w:szCs w:val="16"/>
      <w:lang w:val="en-AU" w:eastAsia="en-AU"/>
    </w:rPr>
  </w:style>
  <w:style w:type="paragraph" w:customStyle="1" w:styleId="Para1Style1">
    <w:name w:val="Para 1 Style1"/>
    <w:basedOn w:val="Para1"/>
    <w:rsid w:val="00F03B58"/>
    <w:rPr>
      <w:sz w:val="22"/>
      <w:szCs w:val="24"/>
    </w:rPr>
  </w:style>
  <w:style w:type="character" w:styleId="Hyperlink">
    <w:name w:val="Hyperlink"/>
    <w:unhideWhenUsed/>
    <w:rsid w:val="00EF32E1"/>
    <w:rPr>
      <w:color w:val="0563C1"/>
      <w:u w:val="single"/>
    </w:rPr>
  </w:style>
  <w:style w:type="character" w:customStyle="1" w:styleId="FooterChar">
    <w:name w:val="Footer Char"/>
    <w:link w:val="Footer"/>
    <w:uiPriority w:val="99"/>
    <w:locked/>
    <w:rsid w:val="00EF32E1"/>
    <w:rPr>
      <w:rFonts w:eastAsia="Calibri" w:cs="Arial"/>
      <w:sz w:val="22"/>
      <w:szCs w:val="22"/>
    </w:rPr>
  </w:style>
  <w:style w:type="paragraph" w:styleId="BalloonText">
    <w:name w:val="Balloon Text"/>
    <w:link w:val="BalloonTextChar"/>
    <w:uiPriority w:val="99"/>
    <w:semiHidden/>
    <w:unhideWhenUsed/>
    <w:rsid w:val="00EF32E1"/>
    <w:rPr>
      <w:rFonts w:eastAsia="Calibri" w:cs="Arial"/>
      <w:sz w:val="18"/>
      <w:szCs w:val="18"/>
      <w:lang w:val="en-AU" w:eastAsia="en-AU"/>
    </w:rPr>
  </w:style>
  <w:style w:type="character" w:styleId="FollowedHyperlink">
    <w:name w:val="FollowedHyperlink"/>
    <w:uiPriority w:val="99"/>
    <w:unhideWhenUsed/>
    <w:rsid w:val="00EF32E1"/>
    <w:rPr>
      <w:color w:val="954F72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10F3A"/>
    <w:pPr>
      <w:ind w:left="720"/>
    </w:pPr>
  </w:style>
  <w:style w:type="paragraph" w:customStyle="1" w:styleId="Ordertickbox">
    <w:name w:val="Order tick box"/>
    <w:basedOn w:val="Order1"/>
    <w:rsid w:val="00EF32E1"/>
    <w:pPr>
      <w:numPr>
        <w:numId w:val="7"/>
      </w:numPr>
    </w:pPr>
  </w:style>
  <w:style w:type="paragraph" w:customStyle="1" w:styleId="Spacer">
    <w:name w:val="Spacer"/>
    <w:basedOn w:val="Normal"/>
    <w:rsid w:val="00EF32E1"/>
    <w:rPr>
      <w:lang w:eastAsia="en-US"/>
    </w:rPr>
  </w:style>
  <w:style w:type="character" w:styleId="CommentReference">
    <w:name w:val="annotation reference"/>
    <w:uiPriority w:val="99"/>
    <w:unhideWhenUsed/>
    <w:rsid w:val="00EF32E1"/>
    <w:rPr>
      <w:sz w:val="16"/>
      <w:szCs w:val="16"/>
    </w:rPr>
  </w:style>
  <w:style w:type="paragraph" w:styleId="CommentText">
    <w:name w:val="annotation text"/>
    <w:link w:val="CommentTextChar"/>
    <w:uiPriority w:val="99"/>
    <w:unhideWhenUsed/>
    <w:rsid w:val="00EF32E1"/>
    <w:rPr>
      <w:rFonts w:eastAsia="Calibri" w:cs="Arial"/>
      <w:lang w:val="en-AU" w:eastAsia="en-AU"/>
    </w:rPr>
  </w:style>
  <w:style w:type="character" w:customStyle="1" w:styleId="CommentTextChar">
    <w:name w:val="Comment Text Char"/>
    <w:link w:val="CommentText"/>
    <w:uiPriority w:val="99"/>
    <w:rsid w:val="00EF32E1"/>
    <w:rPr>
      <w:rFonts w:eastAsia="Calibri" w:cs="Arial"/>
    </w:rPr>
  </w:style>
  <w:style w:type="paragraph" w:styleId="CommentSubject">
    <w:name w:val="annotation subject"/>
    <w:next w:val="CommentText"/>
    <w:link w:val="CommentSubjectChar"/>
    <w:uiPriority w:val="99"/>
    <w:unhideWhenUsed/>
    <w:rsid w:val="00EF32E1"/>
    <w:rPr>
      <w:rFonts w:eastAsia="Calibri" w:cs="Arial"/>
      <w:b/>
      <w:bCs/>
      <w:lang w:val="en-AU" w:eastAsia="en-AU"/>
    </w:rPr>
  </w:style>
  <w:style w:type="character" w:customStyle="1" w:styleId="CommentSubjectChar">
    <w:name w:val="Comment Subject Char"/>
    <w:link w:val="CommentSubject"/>
    <w:uiPriority w:val="99"/>
    <w:rsid w:val="00EF32E1"/>
    <w:rPr>
      <w:rFonts w:eastAsia="Calibri" w:cs="Arial"/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565A6E"/>
    <w:rPr>
      <w:sz w:val="26"/>
      <w:szCs w:val="26"/>
      <w:lang w:val="en-AU" w:eastAsia="en-US"/>
    </w:rPr>
  </w:style>
  <w:style w:type="character" w:customStyle="1" w:styleId="FootnoteTextChar">
    <w:name w:val="Footnote Text Char"/>
    <w:link w:val="FootnoteText"/>
    <w:uiPriority w:val="99"/>
    <w:rsid w:val="00EF32E1"/>
    <w:rPr>
      <w:rFonts w:eastAsia="Calibri" w:cs="Arial"/>
    </w:rPr>
  </w:style>
  <w:style w:type="character" w:customStyle="1" w:styleId="Heading1Char">
    <w:name w:val="Heading 1 Char"/>
    <w:link w:val="Heading1"/>
    <w:uiPriority w:val="9"/>
    <w:rsid w:val="008A16D3"/>
    <w:rPr>
      <w:rFonts w:ascii="Arial" w:eastAsia="Calibri" w:hAnsi="Arial"/>
      <w:caps/>
      <w:color w:val="FFFFFF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E3693"/>
    <w:rPr>
      <w:color w:val="FFFFFF"/>
      <w:sz w:val="32"/>
    </w:rPr>
  </w:style>
  <w:style w:type="character" w:customStyle="1" w:styleId="TitleChar">
    <w:name w:val="Title Char"/>
    <w:link w:val="Title"/>
    <w:uiPriority w:val="10"/>
    <w:rsid w:val="00DE3693"/>
    <w:rPr>
      <w:rFonts w:ascii="Arial" w:eastAsia="Calibri" w:hAnsi="Arial"/>
      <w:color w:val="FFFFFF"/>
      <w:sz w:val="32"/>
    </w:rPr>
  </w:style>
  <w:style w:type="character" w:customStyle="1" w:styleId="Heading2Char">
    <w:name w:val="Heading 2 Char"/>
    <w:link w:val="Heading2"/>
    <w:uiPriority w:val="9"/>
    <w:rsid w:val="009D017B"/>
    <w:rPr>
      <w:rFonts w:ascii="Arial" w:eastAsia="Calibri" w:hAnsi="Arial"/>
      <w:caps/>
      <w:color w:val="FFFFFF"/>
      <w:sz w:val="28"/>
      <w:shd w:val="solid" w:color="auto" w:fill="000000"/>
    </w:rPr>
  </w:style>
  <w:style w:type="character" w:customStyle="1" w:styleId="Heading3Char">
    <w:name w:val="Heading 3 Char"/>
    <w:link w:val="Heading3"/>
    <w:uiPriority w:val="9"/>
    <w:rsid w:val="00DE3693"/>
    <w:rPr>
      <w:rFonts w:ascii="Arial" w:eastAsia="Calibri" w:hAnsi="Arial"/>
      <w:b/>
      <w:sz w:val="26"/>
      <w:szCs w:val="26"/>
    </w:rPr>
  </w:style>
  <w:style w:type="paragraph" w:styleId="Subtitle">
    <w:name w:val="Subtitle"/>
    <w:next w:val="Normal"/>
    <w:link w:val="SubtitleChar"/>
    <w:uiPriority w:val="11"/>
    <w:qFormat/>
    <w:rsid w:val="00EF32E1"/>
    <w:pPr>
      <w:spacing w:after="60"/>
      <w:jc w:val="right"/>
      <w:outlineLvl w:val="1"/>
    </w:pPr>
    <w:rPr>
      <w:rFonts w:ascii="Arial" w:hAnsi="Arial" w:cs="Arial"/>
      <w:color w:val="FFFFFF"/>
      <w:sz w:val="16"/>
      <w:szCs w:val="24"/>
      <w:lang w:val="en-AU" w:eastAsia="en-AU"/>
    </w:rPr>
  </w:style>
  <w:style w:type="character" w:customStyle="1" w:styleId="SubtitleChar">
    <w:name w:val="Subtitle Char"/>
    <w:link w:val="Subtitle"/>
    <w:uiPriority w:val="11"/>
    <w:rsid w:val="00EF32E1"/>
    <w:rPr>
      <w:rFonts w:ascii="Arial" w:hAnsi="Arial" w:cs="Arial"/>
      <w:color w:val="FFFFFF"/>
      <w:sz w:val="16"/>
      <w:szCs w:val="24"/>
    </w:rPr>
  </w:style>
  <w:style w:type="table" w:customStyle="1" w:styleId="Fillformareas">
    <w:name w:val="Fill form areas"/>
    <w:basedOn w:val="TableNormal"/>
    <w:uiPriority w:val="99"/>
    <w:rsid w:val="0022584A"/>
    <w:tblPr/>
  </w:style>
  <w:style w:type="paragraph" w:styleId="ListParagraph">
    <w:name w:val="List Paragraph"/>
    <w:uiPriority w:val="34"/>
    <w:qFormat/>
    <w:rsid w:val="00972CA3"/>
    <w:pPr>
      <w:spacing w:before="120" w:after="120"/>
      <w:ind w:left="720" w:right="170"/>
    </w:pPr>
    <w:rPr>
      <w:rFonts w:ascii="Arial" w:eastAsia="Calibri" w:hAnsi="Arial" w:cs="Arial"/>
      <w:szCs w:val="22"/>
      <w:lang w:val="en-AU" w:eastAsia="en-AU"/>
    </w:rPr>
  </w:style>
  <w:style w:type="paragraph" w:styleId="IntenseQuote">
    <w:name w:val="Intense Quote"/>
    <w:next w:val="Normal"/>
    <w:link w:val="IntenseQuoteChar"/>
    <w:uiPriority w:val="30"/>
    <w:qFormat/>
    <w:rsid w:val="00972CA3"/>
    <w:pPr>
      <w:pBdr>
        <w:top w:val="single" w:sz="4" w:space="8" w:color="auto"/>
        <w:left w:val="single" w:sz="4" w:space="4" w:color="auto"/>
        <w:bottom w:val="single" w:sz="4" w:space="8" w:color="auto"/>
        <w:right w:val="single" w:sz="4" w:space="4" w:color="auto"/>
      </w:pBdr>
      <w:spacing w:before="360" w:after="360"/>
      <w:ind w:left="170" w:right="170"/>
      <w:jc w:val="center"/>
    </w:pPr>
    <w:rPr>
      <w:rFonts w:ascii="Arial" w:eastAsia="Calibri" w:hAnsi="Arial" w:cs="Arial"/>
      <w:iCs/>
      <w:caps/>
      <w:sz w:val="22"/>
      <w:szCs w:val="22"/>
      <w:lang w:val="en-AU" w:eastAsia="en-AU"/>
    </w:rPr>
  </w:style>
  <w:style w:type="character" w:customStyle="1" w:styleId="IntenseQuoteChar">
    <w:name w:val="Intense Quote Char"/>
    <w:link w:val="IntenseQuote"/>
    <w:uiPriority w:val="30"/>
    <w:rsid w:val="00972CA3"/>
    <w:rPr>
      <w:rFonts w:ascii="Arial" w:eastAsia="Calibri" w:hAnsi="Arial" w:cs="Arial"/>
      <w:iCs/>
      <w:caps/>
      <w:sz w:val="22"/>
      <w:szCs w:val="22"/>
    </w:rPr>
  </w:style>
  <w:style w:type="paragraph" w:customStyle="1" w:styleId="CheckboxList">
    <w:name w:val="CheckboxList"/>
    <w:basedOn w:val="Normal"/>
    <w:link w:val="CheckboxListChar"/>
    <w:qFormat/>
    <w:rsid w:val="00781056"/>
    <w:pPr>
      <w:tabs>
        <w:tab w:val="left" w:pos="709"/>
      </w:tabs>
      <w:spacing w:before="80" w:after="80"/>
      <w:ind w:left="709" w:hanging="425"/>
    </w:pPr>
  </w:style>
  <w:style w:type="paragraph" w:customStyle="1" w:styleId="TableLabels">
    <w:name w:val="Table Labels"/>
    <w:basedOn w:val="Normal"/>
    <w:link w:val="TableLabelsChar"/>
    <w:qFormat/>
    <w:rsid w:val="00412AEF"/>
    <w:pPr>
      <w:spacing w:before="60" w:after="60"/>
    </w:pPr>
  </w:style>
  <w:style w:type="character" w:customStyle="1" w:styleId="CheckboxListChar">
    <w:name w:val="CheckboxList Char"/>
    <w:link w:val="CheckboxList"/>
    <w:rsid w:val="00781056"/>
    <w:rPr>
      <w:rFonts w:ascii="Arial" w:hAnsi="Arial" w:cs="Arial"/>
    </w:rPr>
  </w:style>
  <w:style w:type="paragraph" w:customStyle="1" w:styleId="Tablelabelcheckboxes">
    <w:name w:val="Table label checkboxes"/>
    <w:basedOn w:val="TableLabels"/>
    <w:link w:val="TablelabelcheckboxesChar"/>
    <w:qFormat/>
    <w:rsid w:val="00412AEF"/>
    <w:pPr>
      <w:tabs>
        <w:tab w:val="left" w:pos="630"/>
      </w:tabs>
      <w:ind w:left="629" w:hanging="425"/>
    </w:pPr>
  </w:style>
  <w:style w:type="character" w:customStyle="1" w:styleId="TableLabelsChar">
    <w:name w:val="Table Labels Char"/>
    <w:link w:val="TableLabels"/>
    <w:rsid w:val="00412AEF"/>
    <w:rPr>
      <w:rFonts w:ascii="Arial" w:eastAsia="Calibri" w:hAnsi="Arial"/>
    </w:rPr>
  </w:style>
  <w:style w:type="paragraph" w:styleId="NoSpacing">
    <w:name w:val="No Spacing"/>
    <w:link w:val="NoSpacingChar"/>
    <w:uiPriority w:val="1"/>
    <w:qFormat/>
    <w:rsid w:val="00EF32E1"/>
    <w:rPr>
      <w:rFonts w:ascii="Arial" w:eastAsia="Calibri" w:hAnsi="Arial" w:cs="Arial"/>
      <w:sz w:val="22"/>
      <w:szCs w:val="22"/>
      <w:lang w:val="en-AU" w:eastAsia="en-AU"/>
    </w:rPr>
  </w:style>
  <w:style w:type="character" w:customStyle="1" w:styleId="TablelabelcheckboxesChar">
    <w:name w:val="Table label checkboxes Char"/>
    <w:link w:val="Tablelabelcheckboxes"/>
    <w:rsid w:val="00412AEF"/>
    <w:rPr>
      <w:rFonts w:ascii="Arial" w:eastAsia="Calibri" w:hAnsi="Arial"/>
    </w:rPr>
  </w:style>
  <w:style w:type="character" w:customStyle="1" w:styleId="NoSpacingChar">
    <w:name w:val="No Spacing Char"/>
    <w:link w:val="NoSpacing"/>
    <w:uiPriority w:val="1"/>
    <w:rsid w:val="00EF32E1"/>
    <w:rPr>
      <w:rFonts w:ascii="Arial" w:eastAsia="Calibri" w:hAnsi="Arial" w:cs="Arial"/>
      <w:sz w:val="22"/>
      <w:szCs w:val="22"/>
    </w:rPr>
  </w:style>
  <w:style w:type="paragraph" w:customStyle="1" w:styleId="NonTableField">
    <w:name w:val="NonTable Field"/>
    <w:basedOn w:val="Normal"/>
    <w:link w:val="NonTableFieldChar"/>
    <w:qFormat/>
    <w:rsid w:val="009F27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contextualSpacing/>
    </w:pPr>
  </w:style>
  <w:style w:type="paragraph" w:customStyle="1" w:styleId="Tablefields">
    <w:name w:val="Table fields"/>
    <w:basedOn w:val="TableLabels"/>
    <w:link w:val="TablefieldsChar"/>
    <w:qFormat/>
    <w:rsid w:val="00412AEF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10" w:after="10"/>
      <w:contextualSpacing/>
    </w:pPr>
  </w:style>
  <w:style w:type="character" w:customStyle="1" w:styleId="NonTableFieldChar">
    <w:name w:val="NonTable Field Char"/>
    <w:link w:val="NonTableField"/>
    <w:rsid w:val="009F2759"/>
    <w:rPr>
      <w:rFonts w:ascii="Arial" w:hAnsi="Arial" w:cs="Arial"/>
    </w:rPr>
  </w:style>
  <w:style w:type="paragraph" w:customStyle="1" w:styleId="test">
    <w:name w:val="test"/>
    <w:basedOn w:val="Tablefields"/>
    <w:link w:val="testChar"/>
    <w:qFormat/>
    <w:rsid w:val="00ED14F7"/>
    <w:pPr>
      <w:pBdr>
        <w:top w:val="single" w:sz="4" w:space="7" w:color="auto"/>
        <w:bottom w:val="single" w:sz="4" w:space="1" w:color="auto"/>
      </w:pBdr>
    </w:pPr>
    <w:rPr>
      <w:spacing w:val="20"/>
      <w:sz w:val="22"/>
      <w:szCs w:val="28"/>
      <w:bdr w:val="single" w:sz="4" w:space="0" w:color="auto"/>
    </w:rPr>
  </w:style>
  <w:style w:type="character" w:customStyle="1" w:styleId="TablefieldsChar">
    <w:name w:val="Table fields Char"/>
    <w:link w:val="Tablefields"/>
    <w:rsid w:val="00412AEF"/>
    <w:rPr>
      <w:rFonts w:ascii="Arial" w:eastAsia="Calibri" w:hAnsi="Arial"/>
    </w:rPr>
  </w:style>
  <w:style w:type="character" w:customStyle="1" w:styleId="testChar">
    <w:name w:val="test Char"/>
    <w:link w:val="test"/>
    <w:rsid w:val="00ED14F7"/>
    <w:rPr>
      <w:rFonts w:ascii="Arial" w:eastAsia="Calibri" w:hAnsi="Arial" w:cs="Arial"/>
      <w:spacing w:val="20"/>
      <w:sz w:val="22"/>
      <w:szCs w:val="28"/>
      <w:bdr w:val="single" w:sz="4" w:space="0" w:color="auto"/>
    </w:rPr>
  </w:style>
  <w:style w:type="character" w:customStyle="1" w:styleId="Heading6Char">
    <w:name w:val="Heading 6 Char"/>
    <w:link w:val="Heading6"/>
    <w:uiPriority w:val="9"/>
    <w:semiHidden/>
    <w:rsid w:val="00EF32E1"/>
    <w:rPr>
      <w:rFonts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F32E1"/>
    <w:rPr>
      <w:rFonts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F32E1"/>
    <w:rPr>
      <w:rFonts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F32E1"/>
    <w:rPr>
      <w:rFonts w:cs="Arial"/>
      <w:sz w:val="22"/>
      <w:szCs w:val="22"/>
    </w:rPr>
  </w:style>
  <w:style w:type="numbering" w:styleId="111111">
    <w:name w:val="Outline List 2"/>
    <w:uiPriority w:val="99"/>
    <w:unhideWhenUsed/>
    <w:rsid w:val="00EF32E1"/>
    <w:pPr>
      <w:numPr>
        <w:numId w:val="8"/>
      </w:numPr>
    </w:pPr>
  </w:style>
  <w:style w:type="numbering" w:styleId="1ai">
    <w:name w:val="Outline List 1"/>
    <w:uiPriority w:val="99"/>
    <w:unhideWhenUsed/>
    <w:rsid w:val="00EF32E1"/>
    <w:pPr>
      <w:numPr>
        <w:numId w:val="9"/>
      </w:numPr>
    </w:pPr>
  </w:style>
  <w:style w:type="character" w:customStyle="1" w:styleId="Heading4Char">
    <w:name w:val="Heading 4 Char"/>
    <w:link w:val="Heading4"/>
    <w:uiPriority w:val="9"/>
    <w:rsid w:val="00491E85"/>
    <w:rPr>
      <w:rFonts w:ascii="Arial" w:hAnsi="Arial" w:cs="Arial"/>
      <w:b/>
      <w:bCs/>
      <w:sz w:val="22"/>
      <w:szCs w:val="28"/>
    </w:rPr>
  </w:style>
  <w:style w:type="character" w:customStyle="1" w:styleId="Heading5Char">
    <w:name w:val="Heading 5 Char"/>
    <w:link w:val="Heading5"/>
    <w:uiPriority w:val="9"/>
    <w:rsid w:val="00EF32E1"/>
    <w:rPr>
      <w:rFonts w:cs="Arial"/>
      <w:b/>
      <w:bCs/>
      <w:i/>
      <w:iCs/>
      <w:sz w:val="26"/>
      <w:szCs w:val="26"/>
    </w:rPr>
  </w:style>
  <w:style w:type="numbering" w:styleId="ArticleSection">
    <w:name w:val="Outline List 3"/>
    <w:uiPriority w:val="99"/>
    <w:unhideWhenUsed/>
    <w:rsid w:val="00EF32E1"/>
    <w:pPr>
      <w:numPr>
        <w:numId w:val="10"/>
      </w:numPr>
    </w:pPr>
  </w:style>
  <w:style w:type="character" w:customStyle="1" w:styleId="BalloonTextChar">
    <w:name w:val="Balloon Text Char"/>
    <w:link w:val="BalloonText"/>
    <w:uiPriority w:val="99"/>
    <w:semiHidden/>
    <w:rsid w:val="00EF32E1"/>
    <w:rPr>
      <w:rFonts w:eastAsia="Calibri" w:cs="Arial"/>
      <w:sz w:val="18"/>
      <w:szCs w:val="18"/>
    </w:rPr>
  </w:style>
  <w:style w:type="paragraph" w:styleId="Bibliography">
    <w:name w:val="Bibliography"/>
    <w:next w:val="Normal"/>
    <w:uiPriority w:val="37"/>
    <w:semiHidden/>
    <w:unhideWhenUsed/>
    <w:rsid w:val="00EF32E1"/>
    <w:rPr>
      <w:rFonts w:eastAsia="Calibri" w:cs="Arial"/>
      <w:sz w:val="22"/>
      <w:szCs w:val="22"/>
      <w:lang w:val="en-AU" w:eastAsia="en-AU"/>
    </w:rPr>
  </w:style>
  <w:style w:type="paragraph" w:styleId="BlockText">
    <w:name w:val="Block Text"/>
    <w:uiPriority w:val="99"/>
    <w:unhideWhenUsed/>
    <w:rsid w:val="00EF32E1"/>
    <w:pPr>
      <w:spacing w:after="120"/>
      <w:ind w:left="1440" w:right="1440"/>
    </w:pPr>
    <w:rPr>
      <w:rFonts w:eastAsia="Calibri" w:cs="Arial"/>
      <w:sz w:val="22"/>
      <w:szCs w:val="22"/>
      <w:lang w:val="en-AU" w:eastAsia="en-AU"/>
    </w:rPr>
  </w:style>
  <w:style w:type="paragraph" w:styleId="BodyText">
    <w:name w:val="Body Text"/>
    <w:link w:val="BodyTextChar"/>
    <w:uiPriority w:val="99"/>
    <w:unhideWhenUsed/>
    <w:rsid w:val="00EF32E1"/>
    <w:pPr>
      <w:spacing w:after="120"/>
    </w:pPr>
    <w:rPr>
      <w:rFonts w:eastAsia="Calibri" w:cs="Arial"/>
      <w:sz w:val="22"/>
      <w:szCs w:val="22"/>
      <w:lang w:val="en-AU" w:eastAsia="en-AU"/>
    </w:rPr>
  </w:style>
  <w:style w:type="character" w:customStyle="1" w:styleId="BodyTextChar">
    <w:name w:val="Body Text Char"/>
    <w:link w:val="BodyText"/>
    <w:uiPriority w:val="99"/>
    <w:rsid w:val="00EF32E1"/>
    <w:rPr>
      <w:rFonts w:eastAsia="Calibri" w:cs="Arial"/>
      <w:sz w:val="22"/>
      <w:szCs w:val="22"/>
    </w:rPr>
  </w:style>
  <w:style w:type="paragraph" w:styleId="BodyText2">
    <w:name w:val="Body Text 2"/>
    <w:link w:val="BodyText2Char"/>
    <w:uiPriority w:val="99"/>
    <w:unhideWhenUsed/>
    <w:rsid w:val="00EF32E1"/>
    <w:pPr>
      <w:spacing w:after="120" w:line="480" w:lineRule="auto"/>
    </w:pPr>
    <w:rPr>
      <w:rFonts w:eastAsia="Calibri" w:cs="Arial"/>
      <w:sz w:val="22"/>
      <w:szCs w:val="22"/>
      <w:lang w:val="en-AU" w:eastAsia="en-AU"/>
    </w:rPr>
  </w:style>
  <w:style w:type="character" w:customStyle="1" w:styleId="BodyText2Char">
    <w:name w:val="Body Text 2 Char"/>
    <w:link w:val="BodyText2"/>
    <w:uiPriority w:val="99"/>
    <w:rsid w:val="00EF32E1"/>
    <w:rPr>
      <w:rFonts w:eastAsia="Calibri" w:cs="Arial"/>
      <w:sz w:val="22"/>
      <w:szCs w:val="22"/>
    </w:rPr>
  </w:style>
  <w:style w:type="paragraph" w:styleId="BodyText3">
    <w:name w:val="Body Text 3"/>
    <w:link w:val="BodyText3Char"/>
    <w:uiPriority w:val="99"/>
    <w:unhideWhenUsed/>
    <w:rsid w:val="00EF32E1"/>
    <w:pPr>
      <w:spacing w:after="120"/>
    </w:pPr>
    <w:rPr>
      <w:rFonts w:eastAsia="Calibri" w:cs="Arial"/>
      <w:sz w:val="16"/>
      <w:szCs w:val="16"/>
      <w:lang w:val="en-AU" w:eastAsia="en-AU"/>
    </w:rPr>
  </w:style>
  <w:style w:type="character" w:customStyle="1" w:styleId="BodyText3Char">
    <w:name w:val="Body Text 3 Char"/>
    <w:link w:val="BodyText3"/>
    <w:uiPriority w:val="99"/>
    <w:rsid w:val="00EF32E1"/>
    <w:rPr>
      <w:rFonts w:eastAsia="Calibri" w:cs="Arial"/>
      <w:sz w:val="16"/>
      <w:szCs w:val="16"/>
    </w:rPr>
  </w:style>
  <w:style w:type="paragraph" w:styleId="BodyTextFirstIndent">
    <w:name w:val="Body Text First Indent"/>
    <w:link w:val="BodyTextFirstIndentChar"/>
    <w:uiPriority w:val="99"/>
    <w:unhideWhenUsed/>
    <w:rsid w:val="00EF32E1"/>
    <w:pPr>
      <w:ind w:firstLine="210"/>
    </w:pPr>
    <w:rPr>
      <w:rFonts w:eastAsia="Calibri" w:cs="Arial"/>
      <w:sz w:val="22"/>
      <w:szCs w:val="22"/>
      <w:lang w:val="en-AU" w:eastAsia="en-AU"/>
    </w:rPr>
  </w:style>
  <w:style w:type="character" w:customStyle="1" w:styleId="BodyTextFirstIndentChar">
    <w:name w:val="Body Text First Indent Char"/>
    <w:link w:val="BodyTextFirstIndent"/>
    <w:uiPriority w:val="99"/>
    <w:rsid w:val="00EF32E1"/>
    <w:rPr>
      <w:rFonts w:eastAsia="Calibri" w:cs="Arial"/>
      <w:sz w:val="22"/>
      <w:szCs w:val="22"/>
    </w:rPr>
  </w:style>
  <w:style w:type="paragraph" w:styleId="BodyTextIndent">
    <w:name w:val="Body Text Indent"/>
    <w:link w:val="BodyTextIndentChar"/>
    <w:uiPriority w:val="99"/>
    <w:unhideWhenUsed/>
    <w:rsid w:val="00EF32E1"/>
    <w:pPr>
      <w:spacing w:after="120"/>
      <w:ind w:left="283"/>
    </w:pPr>
    <w:rPr>
      <w:rFonts w:eastAsia="Calibri" w:cs="Arial"/>
      <w:sz w:val="22"/>
      <w:szCs w:val="22"/>
      <w:lang w:val="en-AU" w:eastAsia="en-AU"/>
    </w:rPr>
  </w:style>
  <w:style w:type="character" w:customStyle="1" w:styleId="BodyTextIndentChar">
    <w:name w:val="Body Text Indent Char"/>
    <w:link w:val="BodyTextIndent"/>
    <w:uiPriority w:val="99"/>
    <w:rsid w:val="00EF32E1"/>
    <w:rPr>
      <w:rFonts w:eastAsia="Calibri" w:cs="Arial"/>
      <w:sz w:val="22"/>
      <w:szCs w:val="22"/>
    </w:rPr>
  </w:style>
  <w:style w:type="paragraph" w:styleId="BodyTextFirstIndent2">
    <w:name w:val="Body Text First Indent 2"/>
    <w:link w:val="BodyTextFirstIndent2Char"/>
    <w:uiPriority w:val="99"/>
    <w:unhideWhenUsed/>
    <w:rsid w:val="00EF32E1"/>
    <w:pPr>
      <w:ind w:firstLine="210"/>
    </w:pPr>
    <w:rPr>
      <w:rFonts w:eastAsia="Calibri" w:cs="Arial"/>
      <w:sz w:val="22"/>
      <w:szCs w:val="22"/>
      <w:lang w:val="en-AU" w:eastAsia="en-AU"/>
    </w:rPr>
  </w:style>
  <w:style w:type="character" w:customStyle="1" w:styleId="BodyTextFirstIndent2Char">
    <w:name w:val="Body Text First Indent 2 Char"/>
    <w:link w:val="BodyTextFirstIndent2"/>
    <w:uiPriority w:val="99"/>
    <w:rsid w:val="00EF32E1"/>
    <w:rPr>
      <w:rFonts w:eastAsia="Calibri" w:cs="Arial"/>
      <w:sz w:val="22"/>
      <w:szCs w:val="22"/>
    </w:rPr>
  </w:style>
  <w:style w:type="paragraph" w:styleId="BodyTextIndent2">
    <w:name w:val="Body Text Indent 2"/>
    <w:link w:val="BodyTextIndent2Char"/>
    <w:uiPriority w:val="99"/>
    <w:unhideWhenUsed/>
    <w:rsid w:val="00EF32E1"/>
    <w:pPr>
      <w:spacing w:after="120" w:line="480" w:lineRule="auto"/>
      <w:ind w:left="283"/>
    </w:pPr>
    <w:rPr>
      <w:rFonts w:eastAsia="Calibri" w:cs="Arial"/>
      <w:sz w:val="22"/>
      <w:szCs w:val="22"/>
      <w:lang w:val="en-AU" w:eastAsia="en-AU"/>
    </w:rPr>
  </w:style>
  <w:style w:type="character" w:customStyle="1" w:styleId="BodyTextIndent2Char">
    <w:name w:val="Body Text Indent 2 Char"/>
    <w:link w:val="BodyTextIndent2"/>
    <w:uiPriority w:val="99"/>
    <w:rsid w:val="00EF32E1"/>
    <w:rPr>
      <w:rFonts w:eastAsia="Calibri" w:cs="Arial"/>
      <w:sz w:val="22"/>
      <w:szCs w:val="22"/>
    </w:rPr>
  </w:style>
  <w:style w:type="paragraph" w:styleId="BodyTextIndent3">
    <w:name w:val="Body Text Indent 3"/>
    <w:link w:val="BodyTextIndent3Char"/>
    <w:uiPriority w:val="99"/>
    <w:unhideWhenUsed/>
    <w:rsid w:val="00EF32E1"/>
    <w:pPr>
      <w:spacing w:after="120"/>
      <w:ind w:left="283"/>
    </w:pPr>
    <w:rPr>
      <w:rFonts w:eastAsia="Calibri" w:cs="Arial"/>
      <w:sz w:val="16"/>
      <w:szCs w:val="16"/>
      <w:lang w:val="en-AU" w:eastAsia="en-AU"/>
    </w:rPr>
  </w:style>
  <w:style w:type="character" w:customStyle="1" w:styleId="BodyTextIndent3Char">
    <w:name w:val="Body Text Indent 3 Char"/>
    <w:link w:val="BodyTextIndent3"/>
    <w:uiPriority w:val="99"/>
    <w:rsid w:val="00EF32E1"/>
    <w:rPr>
      <w:rFonts w:eastAsia="Calibri" w:cs="Arial"/>
      <w:sz w:val="16"/>
      <w:szCs w:val="16"/>
    </w:rPr>
  </w:style>
  <w:style w:type="character" w:styleId="BookTitle">
    <w:name w:val="Book Title"/>
    <w:uiPriority w:val="33"/>
    <w:qFormat/>
    <w:rsid w:val="00EF32E1"/>
    <w:rPr>
      <w:b/>
      <w:bCs/>
      <w:i/>
      <w:iCs/>
      <w:spacing w:val="5"/>
    </w:rPr>
  </w:style>
  <w:style w:type="paragraph" w:styleId="Caption">
    <w:name w:val="caption"/>
    <w:next w:val="Normal"/>
    <w:uiPriority w:val="35"/>
    <w:semiHidden/>
    <w:unhideWhenUsed/>
    <w:qFormat/>
    <w:rsid w:val="00EF32E1"/>
    <w:rPr>
      <w:rFonts w:eastAsia="Calibri" w:cs="Arial"/>
      <w:b/>
      <w:bCs/>
      <w:lang w:val="en-AU" w:eastAsia="en-AU"/>
    </w:rPr>
  </w:style>
  <w:style w:type="paragraph" w:styleId="Closing">
    <w:name w:val="Closing"/>
    <w:link w:val="ClosingChar"/>
    <w:uiPriority w:val="99"/>
    <w:unhideWhenUsed/>
    <w:rsid w:val="00EF32E1"/>
    <w:pPr>
      <w:ind w:left="4252"/>
    </w:pPr>
    <w:rPr>
      <w:rFonts w:eastAsia="Calibri" w:cs="Arial"/>
      <w:sz w:val="22"/>
      <w:szCs w:val="22"/>
      <w:lang w:val="en-AU" w:eastAsia="en-AU"/>
    </w:rPr>
  </w:style>
  <w:style w:type="character" w:customStyle="1" w:styleId="ClosingChar">
    <w:name w:val="Closing Char"/>
    <w:link w:val="Closing"/>
    <w:uiPriority w:val="99"/>
    <w:rsid w:val="00EF32E1"/>
    <w:rPr>
      <w:rFonts w:eastAsia="Calibri" w:cs="Arial"/>
      <w:sz w:val="22"/>
      <w:szCs w:val="22"/>
    </w:rPr>
  </w:style>
  <w:style w:type="table" w:styleId="ColorfulGrid">
    <w:name w:val="Colorful Grid"/>
    <w:uiPriority w:val="73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ColorfulGrid-Accent1">
    <w:name w:val="Colorful Grid Accent 1"/>
    <w:uiPriority w:val="73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ColorfulGrid-Accent2">
    <w:name w:val="Colorful Grid Accent 2"/>
    <w:uiPriority w:val="73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ColorfulGrid-Accent3">
    <w:name w:val="Colorful Grid Accent 3"/>
    <w:uiPriority w:val="73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ColorfulGrid-Accent4">
    <w:name w:val="Colorful Grid Accent 4"/>
    <w:uiPriority w:val="73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ColorfulGrid-Accent5">
    <w:name w:val="Colorful Grid Accent 5"/>
    <w:uiPriority w:val="73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ColorfulGrid-Accent6">
    <w:name w:val="Colorful Grid Accent 6"/>
    <w:uiPriority w:val="73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ColorfulList">
    <w:name w:val="Colorful List"/>
    <w:uiPriority w:val="72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ColorfulList-Accent1">
    <w:name w:val="Colorful List Accent 1"/>
    <w:uiPriority w:val="72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ColorfulList-Accent2">
    <w:name w:val="Colorful List Accent 2"/>
    <w:uiPriority w:val="72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ColorfulList-Accent3">
    <w:name w:val="Colorful List Accent 3"/>
    <w:uiPriority w:val="72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ColorfulList-Accent4">
    <w:name w:val="Colorful List Accent 4"/>
    <w:uiPriority w:val="72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ColorfulList-Accent5">
    <w:name w:val="Colorful List Accent 5"/>
    <w:uiPriority w:val="72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ColorfulList-Accent6">
    <w:name w:val="Colorful List Accent 6"/>
    <w:uiPriority w:val="72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table" w:styleId="ColorfulShading">
    <w:name w:val="Colorful Shading"/>
    <w:uiPriority w:val="71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ColorfulShading-Accent1">
    <w:name w:val="Colorful Shading Accent 1"/>
    <w:uiPriority w:val="71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ColorfulShading-Accent2">
    <w:name w:val="Colorful Shading Accent 2"/>
    <w:uiPriority w:val="71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ColorfulShading-Accent3">
    <w:name w:val="Colorful Shading Accent 3"/>
    <w:uiPriority w:val="71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ColorfulShading-Accent4">
    <w:name w:val="Colorful Shading Accent 4"/>
    <w:uiPriority w:val="71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ColorfulShading-Accent5">
    <w:name w:val="Colorful Shading Accent 5"/>
    <w:uiPriority w:val="71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ColorfulShading-Accent6">
    <w:name w:val="Colorful Shading Accent 6"/>
    <w:uiPriority w:val="71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table" w:styleId="DarkList">
    <w:name w:val="Dark List"/>
    <w:uiPriority w:val="70"/>
    <w:semiHidden/>
    <w:unhideWhenUsed/>
    <w:rsid w:val="00EF32E1"/>
    <w:rPr>
      <w:rFonts w:eastAsia="Calibri"/>
      <w:color w:val="FFFFFF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DarkList-Accent1">
    <w:name w:val="Dark List Accent 1"/>
    <w:uiPriority w:val="70"/>
    <w:semiHidden/>
    <w:unhideWhenUsed/>
    <w:rsid w:val="00EF32E1"/>
    <w:rPr>
      <w:rFonts w:eastAsia="Calibri"/>
      <w:color w:val="FFFFFF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DarkList-Accent2">
    <w:name w:val="Dark List Accent 2"/>
    <w:uiPriority w:val="70"/>
    <w:semiHidden/>
    <w:unhideWhenUsed/>
    <w:rsid w:val="00EF32E1"/>
    <w:rPr>
      <w:rFonts w:eastAsia="Calibri"/>
      <w:color w:val="FFFFFF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DarkList-Accent3">
    <w:name w:val="Dark List Accent 3"/>
    <w:uiPriority w:val="70"/>
    <w:semiHidden/>
    <w:unhideWhenUsed/>
    <w:rsid w:val="00EF32E1"/>
    <w:rPr>
      <w:rFonts w:eastAsia="Calibri"/>
      <w:color w:val="FFFFFF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DarkList-Accent4">
    <w:name w:val="Dark List Accent 4"/>
    <w:uiPriority w:val="70"/>
    <w:semiHidden/>
    <w:unhideWhenUsed/>
    <w:rsid w:val="00EF32E1"/>
    <w:rPr>
      <w:rFonts w:eastAsia="Calibri"/>
      <w:color w:val="FFFFFF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DarkList-Accent5">
    <w:name w:val="Dark List Accent 5"/>
    <w:uiPriority w:val="70"/>
    <w:semiHidden/>
    <w:unhideWhenUsed/>
    <w:rsid w:val="00EF32E1"/>
    <w:rPr>
      <w:rFonts w:eastAsia="Calibri"/>
      <w:color w:val="FFFFFF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DarkList-Accent6">
    <w:name w:val="Dark List Accent 6"/>
    <w:uiPriority w:val="70"/>
    <w:semiHidden/>
    <w:unhideWhenUsed/>
    <w:rsid w:val="00EF32E1"/>
    <w:rPr>
      <w:rFonts w:eastAsia="Calibri"/>
      <w:color w:val="FFFFFF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paragraph" w:styleId="Date">
    <w:name w:val="Date"/>
    <w:next w:val="Normal"/>
    <w:link w:val="DateChar"/>
    <w:uiPriority w:val="99"/>
    <w:unhideWhenUsed/>
    <w:rsid w:val="00EF32E1"/>
    <w:rPr>
      <w:rFonts w:eastAsia="Calibri" w:cs="Arial"/>
      <w:sz w:val="22"/>
      <w:szCs w:val="22"/>
      <w:lang w:val="en-AU" w:eastAsia="en-AU"/>
    </w:rPr>
  </w:style>
  <w:style w:type="character" w:customStyle="1" w:styleId="DateChar">
    <w:name w:val="Date Char"/>
    <w:link w:val="Date"/>
    <w:uiPriority w:val="99"/>
    <w:rsid w:val="00EF32E1"/>
    <w:rPr>
      <w:rFonts w:eastAsia="Calibri" w:cs="Arial"/>
      <w:sz w:val="22"/>
      <w:szCs w:val="22"/>
    </w:rPr>
  </w:style>
  <w:style w:type="character" w:customStyle="1" w:styleId="DocumentMapChar">
    <w:name w:val="Document Map Char"/>
    <w:link w:val="DocumentMap"/>
    <w:uiPriority w:val="99"/>
    <w:semiHidden/>
    <w:rsid w:val="00EF32E1"/>
    <w:rPr>
      <w:rFonts w:eastAsia="Calibri" w:cs="Arial"/>
      <w:sz w:val="16"/>
      <w:szCs w:val="16"/>
    </w:rPr>
  </w:style>
  <w:style w:type="paragraph" w:styleId="E-mailSignature">
    <w:name w:val="E-mail Signature"/>
    <w:link w:val="E-mailSignatureChar"/>
    <w:uiPriority w:val="99"/>
    <w:unhideWhenUsed/>
    <w:rsid w:val="00EF32E1"/>
    <w:rPr>
      <w:rFonts w:eastAsia="Calibri" w:cs="Arial"/>
      <w:sz w:val="22"/>
      <w:szCs w:val="22"/>
      <w:lang w:val="en-AU" w:eastAsia="en-AU"/>
    </w:rPr>
  </w:style>
  <w:style w:type="character" w:customStyle="1" w:styleId="E-mailSignatureChar">
    <w:name w:val="E-mail Signature Char"/>
    <w:link w:val="E-mailSignature"/>
    <w:uiPriority w:val="99"/>
    <w:rsid w:val="00EF32E1"/>
    <w:rPr>
      <w:rFonts w:eastAsia="Calibri" w:cs="Arial"/>
      <w:sz w:val="22"/>
      <w:szCs w:val="22"/>
    </w:rPr>
  </w:style>
  <w:style w:type="character" w:styleId="Emphasis">
    <w:name w:val="Emphasis"/>
    <w:uiPriority w:val="20"/>
    <w:qFormat/>
    <w:rsid w:val="00EF32E1"/>
    <w:rPr>
      <w:i/>
      <w:iCs/>
    </w:rPr>
  </w:style>
  <w:style w:type="character" w:styleId="EndnoteReference">
    <w:name w:val="endnote reference"/>
    <w:uiPriority w:val="99"/>
    <w:unhideWhenUsed/>
    <w:rsid w:val="00EF32E1"/>
    <w:rPr>
      <w:vertAlign w:val="superscript"/>
    </w:rPr>
  </w:style>
  <w:style w:type="paragraph" w:styleId="EndnoteText">
    <w:name w:val="endnote text"/>
    <w:link w:val="EndnoteTextChar"/>
    <w:uiPriority w:val="99"/>
    <w:unhideWhenUsed/>
    <w:rsid w:val="00EF32E1"/>
    <w:rPr>
      <w:rFonts w:eastAsia="Calibri" w:cs="Arial"/>
      <w:lang w:val="en-AU" w:eastAsia="en-AU"/>
    </w:rPr>
  </w:style>
  <w:style w:type="character" w:customStyle="1" w:styleId="EndnoteTextChar">
    <w:name w:val="Endnote Text Char"/>
    <w:link w:val="EndnoteText"/>
    <w:uiPriority w:val="99"/>
    <w:rsid w:val="00EF32E1"/>
    <w:rPr>
      <w:rFonts w:eastAsia="Calibri" w:cs="Arial"/>
    </w:rPr>
  </w:style>
  <w:style w:type="paragraph" w:styleId="EnvelopeAddress">
    <w:name w:val="envelope address"/>
    <w:uiPriority w:val="99"/>
    <w:unhideWhenUsed/>
    <w:rsid w:val="00EF32E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  <w:lang w:val="en-AU" w:eastAsia="en-AU"/>
    </w:rPr>
  </w:style>
  <w:style w:type="paragraph" w:styleId="EnvelopeReturn">
    <w:name w:val="envelope return"/>
    <w:uiPriority w:val="99"/>
    <w:unhideWhenUsed/>
    <w:rsid w:val="00EF32E1"/>
    <w:rPr>
      <w:rFonts w:cs="Arial"/>
      <w:lang w:val="en-AU" w:eastAsia="en-AU"/>
    </w:rPr>
  </w:style>
  <w:style w:type="table" w:styleId="GridTable1Light">
    <w:name w:val="Grid Table 1 Light"/>
    <w:uiPriority w:val="46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uiPriority w:val="46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uiPriority w:val="46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3">
    <w:name w:val="Grid Table 1 Light Accent 3"/>
    <w:uiPriority w:val="46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4">
    <w:name w:val="Grid Table 1 Light Accent 4"/>
    <w:uiPriority w:val="46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5">
    <w:name w:val="Grid Table 1 Light Accent 5"/>
    <w:uiPriority w:val="46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uiPriority w:val="46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47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uiPriority w:val="47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2">
    <w:name w:val="Grid Table 2 Accent 2"/>
    <w:uiPriority w:val="47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uiPriority w:val="47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4">
    <w:name w:val="Grid Table 2 Accent 4"/>
    <w:uiPriority w:val="47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5">
    <w:name w:val="Grid Table 2 Accent 5"/>
    <w:uiPriority w:val="47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6">
    <w:name w:val="Grid Table 2 Accent 6"/>
    <w:uiPriority w:val="47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48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1">
    <w:name w:val="Grid Table 3 Accent 1"/>
    <w:uiPriority w:val="48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2">
    <w:name w:val="Grid Table 3 Accent 2"/>
    <w:uiPriority w:val="48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3">
    <w:name w:val="Grid Table 3 Accent 3"/>
    <w:uiPriority w:val="48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4">
    <w:name w:val="Grid Table 3 Accent 4"/>
    <w:uiPriority w:val="48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5">
    <w:name w:val="Grid Table 3 Accent 5"/>
    <w:uiPriority w:val="48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6">
    <w:name w:val="Grid Table 3 Accent 6"/>
    <w:uiPriority w:val="48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49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uiPriority w:val="49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uiPriority w:val="49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uiPriority w:val="49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uiPriority w:val="49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5">
    <w:name w:val="Grid Table 4 Accent 5"/>
    <w:uiPriority w:val="49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6">
    <w:name w:val="Grid Table 4 Accent 6"/>
    <w:uiPriority w:val="49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50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GridTable5Dark-Accent1">
    <w:name w:val="Grid Table 5 Dark Accent 1"/>
    <w:uiPriority w:val="50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GridTable5Dark-Accent2">
    <w:name w:val="Grid Table 5 Dark Accent 2"/>
    <w:uiPriority w:val="50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GridTable5Dark-Accent3">
    <w:name w:val="Grid Table 5 Dark Accent 3"/>
    <w:uiPriority w:val="50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GridTable5Dark-Accent4">
    <w:name w:val="Grid Table 5 Dark Accent 4"/>
    <w:uiPriority w:val="50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GridTable5Dark-Accent5">
    <w:name w:val="Grid Table 5 Dark Accent 5"/>
    <w:uiPriority w:val="50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GridTable5Dark-Accent6">
    <w:name w:val="Grid Table 5 Dark Accent 6"/>
    <w:uiPriority w:val="50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GridTable6Colorful">
    <w:name w:val="Grid Table 6 Colorful"/>
    <w:uiPriority w:val="51"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">
    <w:name w:val="Grid Table 6 Colorful Accent 1"/>
    <w:uiPriority w:val="51"/>
    <w:rsid w:val="00EF32E1"/>
    <w:rPr>
      <w:rFonts w:eastAsia="Calibri"/>
      <w:color w:val="2E74B5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">
    <w:name w:val="Grid Table 6 Colorful Accent 2"/>
    <w:uiPriority w:val="51"/>
    <w:rsid w:val="00EF32E1"/>
    <w:rPr>
      <w:rFonts w:eastAsia="Calibri"/>
      <w:color w:val="C45911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uiPriority w:val="51"/>
    <w:rsid w:val="00EF32E1"/>
    <w:rPr>
      <w:rFonts w:eastAsia="Calibri"/>
      <w:color w:val="7B7B7B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">
    <w:name w:val="Grid Table 6 Colorful Accent 4"/>
    <w:uiPriority w:val="51"/>
    <w:rsid w:val="00EF32E1"/>
    <w:rPr>
      <w:rFonts w:eastAsia="Calibri"/>
      <w:color w:val="BF8F00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uiPriority w:val="51"/>
    <w:rsid w:val="00EF32E1"/>
    <w:rPr>
      <w:rFonts w:eastAsia="Calibri"/>
      <w:color w:val="2F5496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">
    <w:name w:val="Grid Table 6 Colorful Accent 6"/>
    <w:uiPriority w:val="51"/>
    <w:rsid w:val="00EF32E1"/>
    <w:rPr>
      <w:rFonts w:eastAsia="Calibri"/>
      <w:color w:val="538135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52"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">
    <w:name w:val="Grid Table 7 Colorful Accent 1"/>
    <w:uiPriority w:val="52"/>
    <w:rsid w:val="00EF32E1"/>
    <w:rPr>
      <w:rFonts w:eastAsia="Calibri"/>
      <w:color w:val="2E74B5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">
    <w:name w:val="Grid Table 7 Colorful Accent 2"/>
    <w:uiPriority w:val="52"/>
    <w:rsid w:val="00EF32E1"/>
    <w:rPr>
      <w:rFonts w:eastAsia="Calibri"/>
      <w:color w:val="C45911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">
    <w:name w:val="Grid Table 7 Colorful Accent 3"/>
    <w:uiPriority w:val="52"/>
    <w:rsid w:val="00EF32E1"/>
    <w:rPr>
      <w:rFonts w:eastAsia="Calibri"/>
      <w:color w:val="7B7B7B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">
    <w:name w:val="Grid Table 7 Colorful Accent 4"/>
    <w:uiPriority w:val="52"/>
    <w:rsid w:val="00EF32E1"/>
    <w:rPr>
      <w:rFonts w:eastAsia="Calibri"/>
      <w:color w:val="BF8F00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">
    <w:name w:val="Grid Table 7 Colorful Accent 5"/>
    <w:uiPriority w:val="52"/>
    <w:rsid w:val="00EF32E1"/>
    <w:rPr>
      <w:rFonts w:eastAsia="Calibri"/>
      <w:color w:val="2F5496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">
    <w:name w:val="Grid Table 7 Colorful Accent 6"/>
    <w:uiPriority w:val="52"/>
    <w:rsid w:val="00EF32E1"/>
    <w:rPr>
      <w:rFonts w:eastAsia="Calibri"/>
      <w:color w:val="538135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link w:val="Header"/>
    <w:uiPriority w:val="99"/>
    <w:rsid w:val="00EF32E1"/>
    <w:rPr>
      <w:rFonts w:eastAsia="Calibri" w:cs="Arial"/>
      <w:sz w:val="22"/>
      <w:szCs w:val="22"/>
    </w:rPr>
  </w:style>
  <w:style w:type="character" w:styleId="HTMLAcronym">
    <w:name w:val="HTML Acronym"/>
    <w:uiPriority w:val="99"/>
    <w:unhideWhenUsed/>
    <w:rsid w:val="00EF32E1"/>
  </w:style>
  <w:style w:type="paragraph" w:styleId="HTMLAddress">
    <w:name w:val="HTML Address"/>
    <w:link w:val="HTMLAddressChar"/>
    <w:uiPriority w:val="99"/>
    <w:unhideWhenUsed/>
    <w:rsid w:val="00EF32E1"/>
    <w:rPr>
      <w:rFonts w:eastAsia="Calibri" w:cs="Arial"/>
      <w:i/>
      <w:iCs/>
      <w:sz w:val="22"/>
      <w:szCs w:val="22"/>
      <w:lang w:val="en-AU" w:eastAsia="en-AU"/>
    </w:rPr>
  </w:style>
  <w:style w:type="character" w:customStyle="1" w:styleId="HTMLAddressChar">
    <w:name w:val="HTML Address Char"/>
    <w:link w:val="HTMLAddress"/>
    <w:uiPriority w:val="99"/>
    <w:rsid w:val="00EF32E1"/>
    <w:rPr>
      <w:rFonts w:eastAsia="Calibri" w:cs="Arial"/>
      <w:i/>
      <w:iCs/>
      <w:sz w:val="22"/>
      <w:szCs w:val="22"/>
    </w:rPr>
  </w:style>
  <w:style w:type="character" w:styleId="HTMLCite">
    <w:name w:val="HTML Cite"/>
    <w:uiPriority w:val="99"/>
    <w:unhideWhenUsed/>
    <w:rsid w:val="00EF32E1"/>
    <w:rPr>
      <w:i/>
      <w:iCs/>
    </w:rPr>
  </w:style>
  <w:style w:type="character" w:styleId="HTMLCode">
    <w:name w:val="HTML Code"/>
    <w:uiPriority w:val="99"/>
    <w:unhideWhenUsed/>
    <w:rsid w:val="00EF32E1"/>
    <w:rPr>
      <w:sz w:val="20"/>
      <w:szCs w:val="20"/>
    </w:rPr>
  </w:style>
  <w:style w:type="character" w:styleId="HTMLDefinition">
    <w:name w:val="HTML Definition"/>
    <w:uiPriority w:val="99"/>
    <w:unhideWhenUsed/>
    <w:rsid w:val="00EF32E1"/>
    <w:rPr>
      <w:i/>
      <w:iCs/>
    </w:rPr>
  </w:style>
  <w:style w:type="character" w:styleId="HTMLKeyboard">
    <w:name w:val="HTML Keyboard"/>
    <w:uiPriority w:val="99"/>
    <w:unhideWhenUsed/>
    <w:rsid w:val="00EF32E1"/>
    <w:rPr>
      <w:sz w:val="20"/>
      <w:szCs w:val="20"/>
    </w:rPr>
  </w:style>
  <w:style w:type="paragraph" w:styleId="HTMLPreformatted">
    <w:name w:val="HTML Preformatted"/>
    <w:link w:val="HTMLPreformattedChar"/>
    <w:uiPriority w:val="99"/>
    <w:unhideWhenUsed/>
    <w:rsid w:val="00EF32E1"/>
    <w:rPr>
      <w:rFonts w:eastAsia="Calibri" w:cs="Arial"/>
      <w:lang w:val="en-AU" w:eastAsia="en-AU"/>
    </w:rPr>
  </w:style>
  <w:style w:type="character" w:customStyle="1" w:styleId="HTMLPreformattedChar">
    <w:name w:val="HTML Preformatted Char"/>
    <w:link w:val="HTMLPreformatted"/>
    <w:uiPriority w:val="99"/>
    <w:rsid w:val="00EF32E1"/>
    <w:rPr>
      <w:rFonts w:eastAsia="Calibri" w:cs="Arial"/>
    </w:rPr>
  </w:style>
  <w:style w:type="character" w:styleId="HTMLSample">
    <w:name w:val="HTML Sample"/>
    <w:uiPriority w:val="99"/>
    <w:unhideWhenUsed/>
    <w:rsid w:val="00EF32E1"/>
  </w:style>
  <w:style w:type="character" w:styleId="HTMLTypewriter">
    <w:name w:val="HTML Typewriter"/>
    <w:uiPriority w:val="99"/>
    <w:unhideWhenUsed/>
    <w:rsid w:val="00EF32E1"/>
    <w:rPr>
      <w:sz w:val="20"/>
      <w:szCs w:val="20"/>
    </w:rPr>
  </w:style>
  <w:style w:type="character" w:styleId="HTMLVariable">
    <w:name w:val="HTML Variable"/>
    <w:uiPriority w:val="99"/>
    <w:unhideWhenUsed/>
    <w:rsid w:val="00EF32E1"/>
    <w:rPr>
      <w:i/>
      <w:iCs/>
    </w:rPr>
  </w:style>
  <w:style w:type="paragraph" w:styleId="Index1">
    <w:name w:val="index 1"/>
    <w:next w:val="Normal"/>
    <w:autoRedefine/>
    <w:uiPriority w:val="99"/>
    <w:unhideWhenUsed/>
    <w:rsid w:val="00EF32E1"/>
    <w:pPr>
      <w:ind w:left="220" w:hanging="220"/>
    </w:pPr>
    <w:rPr>
      <w:rFonts w:eastAsia="Calibri" w:cs="Arial"/>
      <w:sz w:val="22"/>
      <w:szCs w:val="22"/>
      <w:lang w:val="en-AU" w:eastAsia="en-AU"/>
    </w:rPr>
  </w:style>
  <w:style w:type="paragraph" w:styleId="Index2">
    <w:name w:val="index 2"/>
    <w:next w:val="Normal"/>
    <w:autoRedefine/>
    <w:uiPriority w:val="99"/>
    <w:unhideWhenUsed/>
    <w:rsid w:val="00EF32E1"/>
    <w:pPr>
      <w:ind w:left="440" w:hanging="220"/>
    </w:pPr>
    <w:rPr>
      <w:rFonts w:eastAsia="Calibri" w:cs="Arial"/>
      <w:sz w:val="22"/>
      <w:szCs w:val="22"/>
      <w:lang w:val="en-AU" w:eastAsia="en-AU"/>
    </w:rPr>
  </w:style>
  <w:style w:type="paragraph" w:styleId="Index3">
    <w:name w:val="index 3"/>
    <w:next w:val="Normal"/>
    <w:autoRedefine/>
    <w:uiPriority w:val="99"/>
    <w:unhideWhenUsed/>
    <w:rsid w:val="00EF32E1"/>
    <w:pPr>
      <w:ind w:left="660" w:hanging="220"/>
    </w:pPr>
    <w:rPr>
      <w:rFonts w:eastAsia="Calibri" w:cs="Arial"/>
      <w:sz w:val="22"/>
      <w:szCs w:val="22"/>
      <w:lang w:val="en-AU" w:eastAsia="en-AU"/>
    </w:rPr>
  </w:style>
  <w:style w:type="paragraph" w:styleId="Index4">
    <w:name w:val="index 4"/>
    <w:next w:val="Normal"/>
    <w:autoRedefine/>
    <w:uiPriority w:val="99"/>
    <w:unhideWhenUsed/>
    <w:rsid w:val="00EF32E1"/>
    <w:pPr>
      <w:ind w:left="880" w:hanging="220"/>
    </w:pPr>
    <w:rPr>
      <w:rFonts w:eastAsia="Calibri" w:cs="Arial"/>
      <w:sz w:val="22"/>
      <w:szCs w:val="22"/>
      <w:lang w:val="en-AU" w:eastAsia="en-AU"/>
    </w:rPr>
  </w:style>
  <w:style w:type="paragraph" w:styleId="Index5">
    <w:name w:val="index 5"/>
    <w:next w:val="Normal"/>
    <w:autoRedefine/>
    <w:uiPriority w:val="99"/>
    <w:unhideWhenUsed/>
    <w:rsid w:val="00EF32E1"/>
    <w:pPr>
      <w:ind w:left="1100" w:hanging="220"/>
    </w:pPr>
    <w:rPr>
      <w:rFonts w:eastAsia="Calibri" w:cs="Arial"/>
      <w:sz w:val="22"/>
      <w:szCs w:val="22"/>
      <w:lang w:val="en-AU" w:eastAsia="en-AU"/>
    </w:rPr>
  </w:style>
  <w:style w:type="paragraph" w:styleId="Index6">
    <w:name w:val="index 6"/>
    <w:next w:val="Normal"/>
    <w:autoRedefine/>
    <w:uiPriority w:val="99"/>
    <w:unhideWhenUsed/>
    <w:rsid w:val="00EF32E1"/>
    <w:pPr>
      <w:ind w:left="1320" w:hanging="220"/>
    </w:pPr>
    <w:rPr>
      <w:rFonts w:eastAsia="Calibri" w:cs="Arial"/>
      <w:sz w:val="22"/>
      <w:szCs w:val="22"/>
      <w:lang w:val="en-AU" w:eastAsia="en-AU"/>
    </w:rPr>
  </w:style>
  <w:style w:type="paragraph" w:styleId="Index7">
    <w:name w:val="index 7"/>
    <w:next w:val="Normal"/>
    <w:autoRedefine/>
    <w:uiPriority w:val="99"/>
    <w:unhideWhenUsed/>
    <w:rsid w:val="00EF32E1"/>
    <w:pPr>
      <w:ind w:left="1540" w:hanging="220"/>
    </w:pPr>
    <w:rPr>
      <w:rFonts w:eastAsia="Calibri" w:cs="Arial"/>
      <w:sz w:val="22"/>
      <w:szCs w:val="22"/>
      <w:lang w:val="en-AU" w:eastAsia="en-AU"/>
    </w:rPr>
  </w:style>
  <w:style w:type="paragraph" w:styleId="Index8">
    <w:name w:val="index 8"/>
    <w:next w:val="Normal"/>
    <w:autoRedefine/>
    <w:uiPriority w:val="99"/>
    <w:unhideWhenUsed/>
    <w:rsid w:val="00EF32E1"/>
    <w:pPr>
      <w:ind w:left="1760" w:hanging="220"/>
    </w:pPr>
    <w:rPr>
      <w:rFonts w:eastAsia="Calibri" w:cs="Arial"/>
      <w:sz w:val="22"/>
      <w:szCs w:val="22"/>
      <w:lang w:val="en-AU" w:eastAsia="en-AU"/>
    </w:rPr>
  </w:style>
  <w:style w:type="paragraph" w:styleId="Index9">
    <w:name w:val="index 9"/>
    <w:next w:val="Normal"/>
    <w:autoRedefine/>
    <w:uiPriority w:val="99"/>
    <w:unhideWhenUsed/>
    <w:rsid w:val="00EF32E1"/>
    <w:pPr>
      <w:ind w:left="1980" w:hanging="220"/>
    </w:pPr>
    <w:rPr>
      <w:rFonts w:eastAsia="Calibri" w:cs="Arial"/>
      <w:sz w:val="22"/>
      <w:szCs w:val="22"/>
      <w:lang w:val="en-AU" w:eastAsia="en-AU"/>
    </w:rPr>
  </w:style>
  <w:style w:type="paragraph" w:styleId="IndexHeading">
    <w:name w:val="index heading"/>
    <w:next w:val="Index1"/>
    <w:uiPriority w:val="99"/>
    <w:unhideWhenUsed/>
    <w:rsid w:val="00EF32E1"/>
    <w:rPr>
      <w:rFonts w:cs="Arial"/>
      <w:b/>
      <w:bCs/>
      <w:sz w:val="22"/>
      <w:szCs w:val="22"/>
      <w:lang w:val="en-AU" w:eastAsia="en-AU"/>
    </w:rPr>
  </w:style>
  <w:style w:type="character" w:styleId="IntenseEmphasis">
    <w:name w:val="Intense Emphasis"/>
    <w:uiPriority w:val="21"/>
    <w:qFormat/>
    <w:rsid w:val="00EF32E1"/>
    <w:rPr>
      <w:i/>
      <w:iCs/>
      <w:color w:val="5B9BD5"/>
    </w:rPr>
  </w:style>
  <w:style w:type="character" w:styleId="IntenseReference">
    <w:name w:val="Intense Reference"/>
    <w:uiPriority w:val="32"/>
    <w:qFormat/>
    <w:rsid w:val="00EF32E1"/>
    <w:rPr>
      <w:b/>
      <w:bCs/>
      <w:smallCaps/>
      <w:color w:val="5B9BD5"/>
      <w:spacing w:val="5"/>
    </w:rPr>
  </w:style>
  <w:style w:type="table" w:styleId="LightGrid">
    <w:name w:val="Light Grid"/>
    <w:uiPriority w:val="62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1">
    <w:name w:val="Light Grid Accent 1"/>
    <w:uiPriority w:val="62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2">
    <w:name w:val="Light Grid Accent 2"/>
    <w:uiPriority w:val="62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3">
    <w:name w:val="Light Grid Accent 3"/>
    <w:uiPriority w:val="62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4">
    <w:name w:val="Light Grid Accent 4"/>
    <w:uiPriority w:val="62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5">
    <w:name w:val="Light Grid Accent 5"/>
    <w:uiPriority w:val="62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6">
    <w:name w:val="Light Grid Accent 6"/>
    <w:uiPriority w:val="62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">
    <w:name w:val="Light List"/>
    <w:uiPriority w:val="61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1">
    <w:name w:val="Light List Accent 1"/>
    <w:uiPriority w:val="61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2">
    <w:name w:val="Light List Accent 2"/>
    <w:uiPriority w:val="61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3">
    <w:name w:val="Light List Accent 3"/>
    <w:uiPriority w:val="61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4">
    <w:name w:val="Light List Accent 4"/>
    <w:uiPriority w:val="61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5">
    <w:name w:val="Light List Accent 5"/>
    <w:uiPriority w:val="61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6">
    <w:name w:val="Light List Accent 6"/>
    <w:uiPriority w:val="61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">
    <w:name w:val="Light Shading"/>
    <w:uiPriority w:val="60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1">
    <w:name w:val="Light Shading Accent 1"/>
    <w:uiPriority w:val="60"/>
    <w:semiHidden/>
    <w:unhideWhenUsed/>
    <w:rsid w:val="00EF32E1"/>
    <w:rPr>
      <w:rFonts w:eastAsia="Calibri"/>
      <w:color w:val="2E74B5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2">
    <w:name w:val="Light Shading Accent 2"/>
    <w:uiPriority w:val="60"/>
    <w:semiHidden/>
    <w:unhideWhenUsed/>
    <w:rsid w:val="00EF32E1"/>
    <w:rPr>
      <w:rFonts w:eastAsia="Calibri"/>
      <w:color w:val="C45911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3">
    <w:name w:val="Light Shading Accent 3"/>
    <w:uiPriority w:val="60"/>
    <w:semiHidden/>
    <w:unhideWhenUsed/>
    <w:rsid w:val="00EF32E1"/>
    <w:rPr>
      <w:rFonts w:eastAsia="Calibri"/>
      <w:color w:val="7B7B7B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4">
    <w:name w:val="Light Shading Accent 4"/>
    <w:uiPriority w:val="60"/>
    <w:semiHidden/>
    <w:unhideWhenUsed/>
    <w:rsid w:val="00EF32E1"/>
    <w:rPr>
      <w:rFonts w:eastAsia="Calibri"/>
      <w:color w:val="BF8F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5">
    <w:name w:val="Light Shading Accent 5"/>
    <w:uiPriority w:val="60"/>
    <w:semiHidden/>
    <w:unhideWhenUsed/>
    <w:rsid w:val="00EF32E1"/>
    <w:rPr>
      <w:rFonts w:eastAsia="Calibri"/>
      <w:color w:val="2F5496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6">
    <w:name w:val="Light Shading Accent 6"/>
    <w:uiPriority w:val="60"/>
    <w:semiHidden/>
    <w:unhideWhenUsed/>
    <w:rsid w:val="00EF32E1"/>
    <w:rPr>
      <w:rFonts w:eastAsia="Calibri"/>
      <w:color w:val="538135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uiPriority w:val="99"/>
    <w:unhideWhenUsed/>
    <w:rsid w:val="00EF32E1"/>
  </w:style>
  <w:style w:type="paragraph" w:styleId="List">
    <w:name w:val="List"/>
    <w:uiPriority w:val="99"/>
    <w:unhideWhenUsed/>
    <w:rsid w:val="00EF32E1"/>
    <w:pPr>
      <w:ind w:left="283" w:hanging="283"/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2">
    <w:name w:val="List 2"/>
    <w:uiPriority w:val="99"/>
    <w:unhideWhenUsed/>
    <w:rsid w:val="00EF32E1"/>
    <w:pPr>
      <w:ind w:left="566" w:hanging="283"/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3">
    <w:name w:val="List 3"/>
    <w:uiPriority w:val="99"/>
    <w:unhideWhenUsed/>
    <w:rsid w:val="00EF32E1"/>
    <w:pPr>
      <w:ind w:left="849" w:hanging="283"/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4">
    <w:name w:val="List 4"/>
    <w:uiPriority w:val="99"/>
    <w:unhideWhenUsed/>
    <w:rsid w:val="00EF32E1"/>
    <w:pPr>
      <w:ind w:left="1132" w:hanging="283"/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5">
    <w:name w:val="List 5"/>
    <w:uiPriority w:val="99"/>
    <w:unhideWhenUsed/>
    <w:rsid w:val="00EF32E1"/>
    <w:pPr>
      <w:ind w:left="1415" w:hanging="283"/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Bullet">
    <w:name w:val="List Bullet"/>
    <w:uiPriority w:val="99"/>
    <w:unhideWhenUsed/>
    <w:rsid w:val="00EF32E1"/>
    <w:pPr>
      <w:numPr>
        <w:numId w:val="11"/>
      </w:numPr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Bullet2">
    <w:name w:val="List Bullet 2"/>
    <w:uiPriority w:val="99"/>
    <w:unhideWhenUsed/>
    <w:rsid w:val="00EF32E1"/>
    <w:pPr>
      <w:numPr>
        <w:numId w:val="12"/>
      </w:numPr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Bullet3">
    <w:name w:val="List Bullet 3"/>
    <w:uiPriority w:val="99"/>
    <w:unhideWhenUsed/>
    <w:rsid w:val="00EF32E1"/>
    <w:pPr>
      <w:numPr>
        <w:numId w:val="13"/>
      </w:numPr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Bullet4">
    <w:name w:val="List Bullet 4"/>
    <w:uiPriority w:val="99"/>
    <w:unhideWhenUsed/>
    <w:rsid w:val="00EF32E1"/>
    <w:pPr>
      <w:numPr>
        <w:numId w:val="14"/>
      </w:numPr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Bullet5">
    <w:name w:val="List Bullet 5"/>
    <w:uiPriority w:val="99"/>
    <w:unhideWhenUsed/>
    <w:rsid w:val="00EF32E1"/>
    <w:pPr>
      <w:numPr>
        <w:numId w:val="15"/>
      </w:numPr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Continue">
    <w:name w:val="List Continue"/>
    <w:uiPriority w:val="99"/>
    <w:unhideWhenUsed/>
    <w:rsid w:val="00EF32E1"/>
    <w:pPr>
      <w:spacing w:after="120"/>
      <w:ind w:left="283"/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Continue2">
    <w:name w:val="List Continue 2"/>
    <w:uiPriority w:val="99"/>
    <w:unhideWhenUsed/>
    <w:rsid w:val="00EF32E1"/>
    <w:pPr>
      <w:spacing w:after="120"/>
      <w:ind w:left="566"/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Continue3">
    <w:name w:val="List Continue 3"/>
    <w:uiPriority w:val="99"/>
    <w:unhideWhenUsed/>
    <w:rsid w:val="00EF32E1"/>
    <w:pPr>
      <w:spacing w:after="120"/>
      <w:ind w:left="849"/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Continue4">
    <w:name w:val="List Continue 4"/>
    <w:uiPriority w:val="99"/>
    <w:unhideWhenUsed/>
    <w:rsid w:val="00EF32E1"/>
    <w:pPr>
      <w:spacing w:after="120"/>
      <w:ind w:left="1132"/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Continue5">
    <w:name w:val="List Continue 5"/>
    <w:uiPriority w:val="99"/>
    <w:unhideWhenUsed/>
    <w:rsid w:val="00EF32E1"/>
    <w:pPr>
      <w:spacing w:after="120"/>
      <w:ind w:left="1415"/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Number">
    <w:name w:val="List Number"/>
    <w:uiPriority w:val="99"/>
    <w:unhideWhenUsed/>
    <w:rsid w:val="00EF32E1"/>
    <w:pPr>
      <w:numPr>
        <w:numId w:val="16"/>
      </w:numPr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Number2">
    <w:name w:val="List Number 2"/>
    <w:uiPriority w:val="99"/>
    <w:unhideWhenUsed/>
    <w:rsid w:val="00EF32E1"/>
    <w:pPr>
      <w:numPr>
        <w:numId w:val="17"/>
      </w:numPr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Number3">
    <w:name w:val="List Number 3"/>
    <w:uiPriority w:val="99"/>
    <w:unhideWhenUsed/>
    <w:rsid w:val="00EF32E1"/>
    <w:pPr>
      <w:numPr>
        <w:numId w:val="18"/>
      </w:numPr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Number4">
    <w:name w:val="List Number 4"/>
    <w:uiPriority w:val="99"/>
    <w:unhideWhenUsed/>
    <w:rsid w:val="00EF32E1"/>
    <w:pPr>
      <w:numPr>
        <w:numId w:val="19"/>
      </w:numPr>
      <w:contextualSpacing/>
    </w:pPr>
    <w:rPr>
      <w:rFonts w:eastAsia="Calibri" w:cs="Arial"/>
      <w:sz w:val="22"/>
      <w:szCs w:val="22"/>
      <w:lang w:val="en-AU" w:eastAsia="en-AU"/>
    </w:rPr>
  </w:style>
  <w:style w:type="paragraph" w:styleId="ListNumber5">
    <w:name w:val="List Number 5"/>
    <w:uiPriority w:val="99"/>
    <w:unhideWhenUsed/>
    <w:rsid w:val="00EF32E1"/>
    <w:pPr>
      <w:numPr>
        <w:numId w:val="20"/>
      </w:numPr>
      <w:contextualSpacing/>
    </w:pPr>
    <w:rPr>
      <w:rFonts w:eastAsia="Calibri" w:cs="Arial"/>
      <w:sz w:val="22"/>
      <w:szCs w:val="22"/>
      <w:lang w:val="en-AU" w:eastAsia="en-AU"/>
    </w:rPr>
  </w:style>
  <w:style w:type="table" w:styleId="ListTable1Light">
    <w:name w:val="List Table 1 Light"/>
    <w:uiPriority w:val="46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1">
    <w:name w:val="List Table 1 Light Accent 1"/>
    <w:uiPriority w:val="46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2">
    <w:name w:val="List Table 1 Light Accent 2"/>
    <w:uiPriority w:val="46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uiPriority w:val="46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4">
    <w:name w:val="List Table 1 Light Accent 4"/>
    <w:uiPriority w:val="46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5">
    <w:name w:val="List Table 1 Light Accent 5"/>
    <w:uiPriority w:val="46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6">
    <w:name w:val="List Table 1 Light Accent 6"/>
    <w:uiPriority w:val="46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47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uiPriority w:val="47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2">
    <w:name w:val="List Table 2 Accent 2"/>
    <w:uiPriority w:val="47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3">
    <w:name w:val="List Table 2 Accent 3"/>
    <w:uiPriority w:val="47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4">
    <w:name w:val="List Table 2 Accent 4"/>
    <w:uiPriority w:val="47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5">
    <w:name w:val="List Table 2 Accent 5"/>
    <w:uiPriority w:val="47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6">
    <w:name w:val="List Table 2 Accent 6"/>
    <w:uiPriority w:val="47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48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1">
    <w:name w:val="List Table 3 Accent 1"/>
    <w:uiPriority w:val="48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2">
    <w:name w:val="List Table 3 Accent 2"/>
    <w:uiPriority w:val="48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3">
    <w:name w:val="List Table 3 Accent 3"/>
    <w:uiPriority w:val="48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4">
    <w:name w:val="List Table 3 Accent 4"/>
    <w:uiPriority w:val="48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5">
    <w:name w:val="List Table 3 Accent 5"/>
    <w:uiPriority w:val="48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6">
    <w:name w:val="List Table 3 Accent 6"/>
    <w:uiPriority w:val="48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49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uiPriority w:val="49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2">
    <w:name w:val="List Table 4 Accent 2"/>
    <w:uiPriority w:val="49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3">
    <w:name w:val="List Table 4 Accent 3"/>
    <w:uiPriority w:val="49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4">
    <w:name w:val="List Table 4 Accent 4"/>
    <w:uiPriority w:val="49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5">
    <w:name w:val="List Table 4 Accent 5"/>
    <w:uiPriority w:val="49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6">
    <w:name w:val="List Table 4 Accent 6"/>
    <w:uiPriority w:val="49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50"/>
    <w:rsid w:val="00EF32E1"/>
    <w:rPr>
      <w:rFonts w:eastAsia="Calibri"/>
      <w:color w:val="FFFFFF"/>
      <w:sz w:val="22"/>
      <w:szCs w:val="22"/>
      <w:lang w:val="en-AU" w:eastAsia="en-AU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ListTable5Dark-Accent1">
    <w:name w:val="List Table 5 Dark Accent 1"/>
    <w:uiPriority w:val="50"/>
    <w:rsid w:val="00EF32E1"/>
    <w:rPr>
      <w:rFonts w:eastAsia="Calibri"/>
      <w:color w:val="FFFFFF"/>
      <w:sz w:val="22"/>
      <w:szCs w:val="22"/>
      <w:lang w:val="en-AU" w:eastAsia="en-AU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ListTable5Dark-Accent2">
    <w:name w:val="List Table 5 Dark Accent 2"/>
    <w:uiPriority w:val="50"/>
    <w:rsid w:val="00EF32E1"/>
    <w:rPr>
      <w:rFonts w:eastAsia="Calibri"/>
      <w:color w:val="FFFFFF"/>
      <w:sz w:val="22"/>
      <w:szCs w:val="22"/>
      <w:lang w:val="en-AU" w:eastAsia="en-AU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ListTable5Dark-Accent3">
    <w:name w:val="List Table 5 Dark Accent 3"/>
    <w:uiPriority w:val="50"/>
    <w:rsid w:val="00EF32E1"/>
    <w:rPr>
      <w:rFonts w:eastAsia="Calibri"/>
      <w:color w:val="FFFFFF"/>
      <w:sz w:val="22"/>
      <w:szCs w:val="22"/>
      <w:lang w:val="en-AU" w:eastAsia="en-AU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ListTable5Dark-Accent4">
    <w:name w:val="List Table 5 Dark Accent 4"/>
    <w:uiPriority w:val="50"/>
    <w:rsid w:val="00EF32E1"/>
    <w:rPr>
      <w:rFonts w:eastAsia="Calibri"/>
      <w:color w:val="FFFFFF"/>
      <w:sz w:val="22"/>
      <w:szCs w:val="22"/>
      <w:lang w:val="en-AU" w:eastAsia="en-AU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ListTable5Dark-Accent5">
    <w:name w:val="List Table 5 Dark Accent 5"/>
    <w:uiPriority w:val="50"/>
    <w:rsid w:val="00EF32E1"/>
    <w:rPr>
      <w:rFonts w:eastAsia="Calibri"/>
      <w:color w:val="FFFFFF"/>
      <w:sz w:val="22"/>
      <w:szCs w:val="22"/>
      <w:lang w:val="en-AU" w:eastAsia="en-AU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ListTable5Dark-Accent6">
    <w:name w:val="List Table 5 Dark Accent 6"/>
    <w:uiPriority w:val="50"/>
    <w:rsid w:val="00EF32E1"/>
    <w:rPr>
      <w:rFonts w:eastAsia="Calibri"/>
      <w:color w:val="FFFFFF"/>
      <w:sz w:val="22"/>
      <w:szCs w:val="22"/>
      <w:lang w:val="en-AU" w:eastAsia="en-AU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table" w:styleId="ListTable6Colorful">
    <w:name w:val="List Table 6 Colorful"/>
    <w:uiPriority w:val="51"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">
    <w:name w:val="List Table 6 Colorful Accent 1"/>
    <w:uiPriority w:val="51"/>
    <w:rsid w:val="00EF32E1"/>
    <w:rPr>
      <w:rFonts w:eastAsia="Calibri"/>
      <w:color w:val="2E74B5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">
    <w:name w:val="List Table 6 Colorful Accent 2"/>
    <w:uiPriority w:val="51"/>
    <w:rsid w:val="00EF32E1"/>
    <w:rPr>
      <w:rFonts w:eastAsia="Calibri"/>
      <w:color w:val="C45911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">
    <w:name w:val="List Table 6 Colorful Accent 3"/>
    <w:uiPriority w:val="51"/>
    <w:rsid w:val="00EF32E1"/>
    <w:rPr>
      <w:rFonts w:eastAsia="Calibri"/>
      <w:color w:val="7B7B7B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">
    <w:name w:val="List Table 6 Colorful Accent 4"/>
    <w:uiPriority w:val="51"/>
    <w:rsid w:val="00EF32E1"/>
    <w:rPr>
      <w:rFonts w:eastAsia="Calibri"/>
      <w:color w:val="BF8F00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">
    <w:name w:val="List Table 6 Colorful Accent 5"/>
    <w:uiPriority w:val="51"/>
    <w:rsid w:val="00EF32E1"/>
    <w:rPr>
      <w:rFonts w:eastAsia="Calibri"/>
      <w:color w:val="2F5496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">
    <w:name w:val="List Table 6 Colorful Accent 6"/>
    <w:uiPriority w:val="51"/>
    <w:rsid w:val="00EF32E1"/>
    <w:rPr>
      <w:rFonts w:eastAsia="Calibri"/>
      <w:color w:val="538135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52"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">
    <w:name w:val="List Table 7 Colorful Accent 1"/>
    <w:uiPriority w:val="52"/>
    <w:rsid w:val="00EF32E1"/>
    <w:rPr>
      <w:rFonts w:eastAsia="Calibri"/>
      <w:color w:val="2E74B5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">
    <w:name w:val="List Table 7 Colorful Accent 2"/>
    <w:uiPriority w:val="52"/>
    <w:rsid w:val="00EF32E1"/>
    <w:rPr>
      <w:rFonts w:eastAsia="Calibri"/>
      <w:color w:val="C45911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">
    <w:name w:val="List Table 7 Colorful Accent 3"/>
    <w:uiPriority w:val="52"/>
    <w:rsid w:val="00EF32E1"/>
    <w:rPr>
      <w:rFonts w:eastAsia="Calibri"/>
      <w:color w:val="7B7B7B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">
    <w:name w:val="List Table 7 Colorful Accent 4"/>
    <w:uiPriority w:val="52"/>
    <w:rsid w:val="00EF32E1"/>
    <w:rPr>
      <w:rFonts w:eastAsia="Calibri"/>
      <w:color w:val="BF8F00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">
    <w:name w:val="List Table 7 Colorful Accent 5"/>
    <w:uiPriority w:val="52"/>
    <w:rsid w:val="00EF32E1"/>
    <w:rPr>
      <w:rFonts w:eastAsia="Calibri"/>
      <w:color w:val="2F5496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">
    <w:name w:val="List Table 7 Colorful Accent 6"/>
    <w:uiPriority w:val="52"/>
    <w:rsid w:val="00EF32E1"/>
    <w:rPr>
      <w:rFonts w:eastAsia="Calibri"/>
      <w:color w:val="538135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MacroText">
    <w:name w:val="macro"/>
    <w:link w:val="MacroTextChar"/>
    <w:uiPriority w:val="99"/>
    <w:unhideWhenUsed/>
    <w:rsid w:val="00EF32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eastAsia="Calibri" w:cs="Arial"/>
      <w:lang w:val="en-AU" w:eastAsia="en-AU"/>
    </w:rPr>
  </w:style>
  <w:style w:type="character" w:customStyle="1" w:styleId="MacroTextChar">
    <w:name w:val="Macro Text Char"/>
    <w:link w:val="MacroText"/>
    <w:uiPriority w:val="99"/>
    <w:rsid w:val="00EF32E1"/>
    <w:rPr>
      <w:rFonts w:eastAsia="Calibri" w:cs="Arial"/>
    </w:rPr>
  </w:style>
  <w:style w:type="table" w:styleId="MediumGrid1">
    <w:name w:val="Medium Grid 1"/>
    <w:uiPriority w:val="67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1-Accent1">
    <w:name w:val="Medium Grid 1 Accent 1"/>
    <w:uiPriority w:val="67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1-Accent2">
    <w:name w:val="Medium Grid 1 Accent 2"/>
    <w:uiPriority w:val="67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1-Accent3">
    <w:name w:val="Medium Grid 1 Accent 3"/>
    <w:uiPriority w:val="67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1-Accent4">
    <w:name w:val="Medium Grid 1 Accent 4"/>
    <w:uiPriority w:val="67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1-Accent5">
    <w:name w:val="Medium Grid 1 Accent 5"/>
    <w:uiPriority w:val="67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1-Accent6">
    <w:name w:val="Medium Grid 1 Accent 6"/>
    <w:uiPriority w:val="67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Grid2">
    <w:name w:val="Medium Grid 2"/>
    <w:uiPriority w:val="68"/>
    <w:semiHidden/>
    <w:unhideWhenUsed/>
    <w:rsid w:val="00EF32E1"/>
    <w:rPr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2-Accent1">
    <w:name w:val="Medium Grid 2 Accent 1"/>
    <w:uiPriority w:val="68"/>
    <w:semiHidden/>
    <w:unhideWhenUsed/>
    <w:rsid w:val="00EF32E1"/>
    <w:rPr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2-Accent2">
    <w:name w:val="Medium Grid 2 Accent 2"/>
    <w:uiPriority w:val="68"/>
    <w:semiHidden/>
    <w:unhideWhenUsed/>
    <w:rsid w:val="00EF32E1"/>
    <w:rPr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2-Accent3">
    <w:name w:val="Medium Grid 2 Accent 3"/>
    <w:uiPriority w:val="68"/>
    <w:semiHidden/>
    <w:unhideWhenUsed/>
    <w:rsid w:val="00EF32E1"/>
    <w:rPr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2-Accent4">
    <w:name w:val="Medium Grid 2 Accent 4"/>
    <w:uiPriority w:val="68"/>
    <w:semiHidden/>
    <w:unhideWhenUsed/>
    <w:rsid w:val="00EF32E1"/>
    <w:rPr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2-Accent5">
    <w:name w:val="Medium Grid 2 Accent 5"/>
    <w:uiPriority w:val="68"/>
    <w:semiHidden/>
    <w:unhideWhenUsed/>
    <w:rsid w:val="00EF32E1"/>
    <w:rPr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2-Accent6">
    <w:name w:val="Medium Grid 2 Accent 6"/>
    <w:uiPriority w:val="68"/>
    <w:semiHidden/>
    <w:unhideWhenUsed/>
    <w:rsid w:val="00EF32E1"/>
    <w:rPr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Grid3">
    <w:name w:val="Medium Grid 3"/>
    <w:uiPriority w:val="69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3-Accent1">
    <w:name w:val="Medium Grid 3 Accent 1"/>
    <w:uiPriority w:val="69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3-Accent2">
    <w:name w:val="Medium Grid 3 Accent 2"/>
    <w:uiPriority w:val="69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3-Accent3">
    <w:name w:val="Medium Grid 3 Accent 3"/>
    <w:uiPriority w:val="69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3-Accent4">
    <w:name w:val="Medium Grid 3 Accent 4"/>
    <w:uiPriority w:val="69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3-Accent5">
    <w:name w:val="Medium Grid 3 Accent 5"/>
    <w:uiPriority w:val="69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3-Accent6">
    <w:name w:val="Medium Grid 3 Accent 6"/>
    <w:uiPriority w:val="69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List1">
    <w:name w:val="Medium List 1"/>
    <w:uiPriority w:val="65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1">
    <w:name w:val="Medium List 1 Accent 1"/>
    <w:uiPriority w:val="65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2">
    <w:name w:val="Medium List 1 Accent 2"/>
    <w:uiPriority w:val="65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3">
    <w:name w:val="Medium List 1 Accent 3"/>
    <w:uiPriority w:val="65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4">
    <w:name w:val="Medium List 1 Accent 4"/>
    <w:uiPriority w:val="65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5">
    <w:name w:val="Medium List 1 Accent 5"/>
    <w:uiPriority w:val="65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6">
    <w:name w:val="Medium List 1 Accent 6"/>
    <w:uiPriority w:val="65"/>
    <w:semiHidden/>
    <w:unhideWhenUsed/>
    <w:rsid w:val="00EF32E1"/>
    <w:rPr>
      <w:rFonts w:eastAsia="Calibri"/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">
    <w:name w:val="Medium List 2"/>
    <w:uiPriority w:val="66"/>
    <w:semiHidden/>
    <w:unhideWhenUsed/>
    <w:rsid w:val="00EF32E1"/>
    <w:rPr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1">
    <w:name w:val="Medium List 2 Accent 1"/>
    <w:uiPriority w:val="66"/>
    <w:semiHidden/>
    <w:unhideWhenUsed/>
    <w:rsid w:val="00EF32E1"/>
    <w:rPr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2">
    <w:name w:val="Medium List 2 Accent 2"/>
    <w:uiPriority w:val="66"/>
    <w:semiHidden/>
    <w:unhideWhenUsed/>
    <w:rsid w:val="00EF32E1"/>
    <w:rPr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3">
    <w:name w:val="Medium List 2 Accent 3"/>
    <w:uiPriority w:val="66"/>
    <w:semiHidden/>
    <w:unhideWhenUsed/>
    <w:rsid w:val="00EF32E1"/>
    <w:rPr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4">
    <w:name w:val="Medium List 2 Accent 4"/>
    <w:uiPriority w:val="66"/>
    <w:semiHidden/>
    <w:unhideWhenUsed/>
    <w:rsid w:val="00EF32E1"/>
    <w:rPr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5">
    <w:name w:val="Medium List 2 Accent 5"/>
    <w:uiPriority w:val="66"/>
    <w:semiHidden/>
    <w:unhideWhenUsed/>
    <w:rsid w:val="00EF32E1"/>
    <w:rPr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6">
    <w:name w:val="Medium List 2 Accent 6"/>
    <w:uiPriority w:val="66"/>
    <w:semiHidden/>
    <w:unhideWhenUsed/>
    <w:rsid w:val="00EF32E1"/>
    <w:rPr>
      <w:color w:val="000000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">
    <w:name w:val="Medium Shading 1"/>
    <w:uiPriority w:val="63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1">
    <w:name w:val="Medium Shading 1 Accent 1"/>
    <w:uiPriority w:val="63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2">
    <w:name w:val="Medium Shading 1 Accent 2"/>
    <w:uiPriority w:val="63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3">
    <w:name w:val="Medium Shading 1 Accent 3"/>
    <w:uiPriority w:val="63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4">
    <w:name w:val="Medium Shading 1 Accent 4"/>
    <w:uiPriority w:val="63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5">
    <w:name w:val="Medium Shading 1 Accent 5"/>
    <w:uiPriority w:val="63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6">
    <w:name w:val="Medium Shading 1 Accent 6"/>
    <w:uiPriority w:val="63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">
    <w:name w:val="Medium Shading 2"/>
    <w:uiPriority w:val="64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1">
    <w:name w:val="Medium Shading 2 Accent 1"/>
    <w:uiPriority w:val="64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2">
    <w:name w:val="Medium Shading 2 Accent 2"/>
    <w:uiPriority w:val="64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3">
    <w:name w:val="Medium Shading 2 Accent 3"/>
    <w:uiPriority w:val="64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4">
    <w:name w:val="Medium Shading 2 Accent 4"/>
    <w:uiPriority w:val="64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5">
    <w:name w:val="Medium Shading 2 Accent 5"/>
    <w:uiPriority w:val="64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6">
    <w:name w:val="Medium Shading 2 Accent 6"/>
    <w:uiPriority w:val="64"/>
    <w:semiHidden/>
    <w:unhideWhenUsed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essageHeader">
    <w:name w:val="Message Header"/>
    <w:link w:val="MessageHeaderChar"/>
    <w:uiPriority w:val="99"/>
    <w:unhideWhenUsed/>
    <w:rsid w:val="00EF3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  <w:lang w:val="en-AU" w:eastAsia="en-AU"/>
    </w:rPr>
  </w:style>
  <w:style w:type="character" w:customStyle="1" w:styleId="MessageHeaderChar">
    <w:name w:val="Message Header Char"/>
    <w:link w:val="MessageHeader"/>
    <w:uiPriority w:val="99"/>
    <w:rsid w:val="00EF32E1"/>
    <w:rPr>
      <w:rFonts w:cs="Arial"/>
      <w:sz w:val="24"/>
      <w:szCs w:val="24"/>
      <w:shd w:val="pct20" w:color="auto" w:fill="auto"/>
    </w:rPr>
  </w:style>
  <w:style w:type="paragraph" w:styleId="NormalWeb">
    <w:name w:val="Normal (Web)"/>
    <w:uiPriority w:val="99"/>
    <w:unhideWhenUsed/>
    <w:rsid w:val="00EF32E1"/>
    <w:rPr>
      <w:rFonts w:eastAsia="Calibri" w:cs="Arial"/>
      <w:sz w:val="24"/>
      <w:szCs w:val="24"/>
      <w:lang w:val="en-AU" w:eastAsia="en-AU"/>
    </w:rPr>
  </w:style>
  <w:style w:type="paragraph" w:styleId="NormalIndent">
    <w:name w:val="Normal Indent"/>
    <w:uiPriority w:val="99"/>
    <w:unhideWhenUsed/>
    <w:rsid w:val="00EF32E1"/>
    <w:pPr>
      <w:ind w:left="720"/>
    </w:pPr>
    <w:rPr>
      <w:rFonts w:eastAsia="Calibri" w:cs="Arial"/>
      <w:sz w:val="22"/>
      <w:szCs w:val="22"/>
      <w:lang w:val="en-AU" w:eastAsia="en-AU"/>
    </w:rPr>
  </w:style>
  <w:style w:type="paragraph" w:styleId="NoteHeading">
    <w:name w:val="Note Heading"/>
    <w:next w:val="Normal"/>
    <w:link w:val="NoteHeadingChar"/>
    <w:uiPriority w:val="99"/>
    <w:unhideWhenUsed/>
    <w:rsid w:val="00EF32E1"/>
    <w:rPr>
      <w:rFonts w:eastAsia="Calibri" w:cs="Arial"/>
      <w:sz w:val="22"/>
      <w:szCs w:val="22"/>
      <w:lang w:val="en-AU" w:eastAsia="en-AU"/>
    </w:rPr>
  </w:style>
  <w:style w:type="character" w:customStyle="1" w:styleId="NoteHeadingChar">
    <w:name w:val="Note Heading Char"/>
    <w:link w:val="NoteHeading"/>
    <w:uiPriority w:val="99"/>
    <w:rsid w:val="00EF32E1"/>
    <w:rPr>
      <w:rFonts w:eastAsia="Calibri" w:cs="Arial"/>
      <w:sz w:val="22"/>
      <w:szCs w:val="22"/>
    </w:rPr>
  </w:style>
  <w:style w:type="character" w:styleId="PlaceholderText">
    <w:name w:val="Placeholder Text"/>
    <w:uiPriority w:val="99"/>
    <w:semiHidden/>
    <w:rsid w:val="00EF32E1"/>
    <w:rPr>
      <w:color w:val="808080"/>
    </w:rPr>
  </w:style>
  <w:style w:type="table" w:styleId="PlainTable1">
    <w:name w:val="Plain Table 1"/>
    <w:uiPriority w:val="41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2">
    <w:name w:val="Plain Table 2"/>
    <w:uiPriority w:val="42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3">
    <w:name w:val="Plain Table 3"/>
    <w:uiPriority w:val="43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44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45"/>
    <w:rsid w:val="00EF32E1"/>
    <w:rPr>
      <w:rFonts w:eastAsia="Calibri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link w:val="PlainTextChar"/>
    <w:uiPriority w:val="99"/>
    <w:unhideWhenUsed/>
    <w:rsid w:val="00EF32E1"/>
    <w:rPr>
      <w:rFonts w:eastAsia="Calibri" w:cs="Arial"/>
      <w:lang w:val="en-AU" w:eastAsia="en-AU"/>
    </w:rPr>
  </w:style>
  <w:style w:type="character" w:customStyle="1" w:styleId="PlainTextChar">
    <w:name w:val="Plain Text Char"/>
    <w:link w:val="PlainText"/>
    <w:uiPriority w:val="99"/>
    <w:rsid w:val="00EF32E1"/>
    <w:rPr>
      <w:rFonts w:eastAsia="Calibri" w:cs="Arial"/>
    </w:rPr>
  </w:style>
  <w:style w:type="paragraph" w:styleId="Quote">
    <w:name w:val="Quote"/>
    <w:next w:val="Normal"/>
    <w:link w:val="QuoteChar"/>
    <w:uiPriority w:val="29"/>
    <w:qFormat/>
    <w:rsid w:val="00EF32E1"/>
    <w:pPr>
      <w:spacing w:before="200"/>
      <w:ind w:left="864" w:right="864"/>
      <w:jc w:val="center"/>
    </w:pPr>
    <w:rPr>
      <w:rFonts w:eastAsia="Calibri" w:cs="Arial"/>
      <w:i/>
      <w:iCs/>
      <w:color w:val="404040"/>
      <w:sz w:val="22"/>
      <w:szCs w:val="22"/>
      <w:lang w:val="en-AU" w:eastAsia="en-AU"/>
    </w:rPr>
  </w:style>
  <w:style w:type="character" w:customStyle="1" w:styleId="QuoteChar">
    <w:name w:val="Quote Char"/>
    <w:link w:val="Quote"/>
    <w:uiPriority w:val="29"/>
    <w:rsid w:val="00EF32E1"/>
    <w:rPr>
      <w:rFonts w:eastAsia="Calibri" w:cs="Arial"/>
      <w:i/>
      <w:iCs/>
      <w:color w:val="404040"/>
      <w:sz w:val="22"/>
      <w:szCs w:val="22"/>
    </w:rPr>
  </w:style>
  <w:style w:type="paragraph" w:styleId="Salutation">
    <w:name w:val="Salutation"/>
    <w:next w:val="Normal"/>
    <w:link w:val="SalutationChar"/>
    <w:uiPriority w:val="99"/>
    <w:unhideWhenUsed/>
    <w:rsid w:val="00EF32E1"/>
    <w:rPr>
      <w:rFonts w:eastAsia="Calibri" w:cs="Arial"/>
      <w:sz w:val="22"/>
      <w:szCs w:val="22"/>
      <w:lang w:val="en-AU" w:eastAsia="en-AU"/>
    </w:rPr>
  </w:style>
  <w:style w:type="character" w:customStyle="1" w:styleId="SalutationChar">
    <w:name w:val="Salutation Char"/>
    <w:link w:val="Salutation"/>
    <w:uiPriority w:val="99"/>
    <w:rsid w:val="00EF32E1"/>
    <w:rPr>
      <w:rFonts w:eastAsia="Calibri" w:cs="Arial"/>
      <w:sz w:val="22"/>
      <w:szCs w:val="22"/>
    </w:rPr>
  </w:style>
  <w:style w:type="paragraph" w:styleId="Signature">
    <w:name w:val="Signature"/>
    <w:link w:val="SignatureChar"/>
    <w:uiPriority w:val="99"/>
    <w:unhideWhenUsed/>
    <w:rsid w:val="00EF32E1"/>
    <w:pPr>
      <w:ind w:left="4252"/>
    </w:pPr>
    <w:rPr>
      <w:rFonts w:eastAsia="Calibri" w:cs="Arial"/>
      <w:sz w:val="22"/>
      <w:szCs w:val="22"/>
      <w:lang w:val="en-AU" w:eastAsia="en-AU"/>
    </w:rPr>
  </w:style>
  <w:style w:type="character" w:customStyle="1" w:styleId="SignatureChar">
    <w:name w:val="Signature Char"/>
    <w:link w:val="Signature"/>
    <w:uiPriority w:val="99"/>
    <w:rsid w:val="00EF32E1"/>
    <w:rPr>
      <w:rFonts w:eastAsia="Calibri" w:cs="Arial"/>
      <w:sz w:val="22"/>
      <w:szCs w:val="22"/>
    </w:rPr>
  </w:style>
  <w:style w:type="character" w:styleId="Strong">
    <w:name w:val="Strong"/>
    <w:uiPriority w:val="22"/>
    <w:qFormat/>
    <w:rsid w:val="00EF32E1"/>
    <w:rPr>
      <w:b/>
      <w:bCs/>
    </w:rPr>
  </w:style>
  <w:style w:type="character" w:styleId="SubtleEmphasis">
    <w:name w:val="Subtle Emphasis"/>
    <w:uiPriority w:val="19"/>
    <w:qFormat/>
    <w:rsid w:val="00EF32E1"/>
    <w:rPr>
      <w:i/>
      <w:iCs/>
      <w:color w:val="404040"/>
    </w:rPr>
  </w:style>
  <w:style w:type="character" w:styleId="SubtleReference">
    <w:name w:val="Subtle Reference"/>
    <w:uiPriority w:val="31"/>
    <w:qFormat/>
    <w:rsid w:val="00EF32E1"/>
    <w:rPr>
      <w:smallCaps/>
      <w:color w:val="5A5A5A"/>
    </w:rPr>
  </w:style>
  <w:style w:type="table" w:styleId="Table3Deffects1">
    <w:name w:val="Table 3D effects 1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2">
    <w:name w:val="Table 3D effects 2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3">
    <w:name w:val="Table 3D effects 3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2">
    <w:name w:val="Table Classic 2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3">
    <w:name w:val="Table Classic 3"/>
    <w:uiPriority w:val="99"/>
    <w:semiHidden/>
    <w:unhideWhenUsed/>
    <w:rsid w:val="00EF32E1"/>
    <w:pPr>
      <w:spacing w:after="160" w:line="259" w:lineRule="auto"/>
    </w:pPr>
    <w:rPr>
      <w:rFonts w:eastAsia="Calibri"/>
      <w:color w:val="000080"/>
      <w:sz w:val="22"/>
      <w:szCs w:val="22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Classic4">
    <w:name w:val="Table Classic 4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olorful1">
    <w:name w:val="Table Colorful 1"/>
    <w:uiPriority w:val="99"/>
    <w:semiHidden/>
    <w:unhideWhenUsed/>
    <w:rsid w:val="00EF32E1"/>
    <w:pPr>
      <w:spacing w:after="160" w:line="259" w:lineRule="auto"/>
    </w:pPr>
    <w:rPr>
      <w:rFonts w:eastAsia="Calibri"/>
      <w:color w:val="FFFFFF"/>
      <w:sz w:val="22"/>
      <w:szCs w:val="22"/>
      <w:lang w:val="en-AU"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leColorful2">
    <w:name w:val="Table Colorful 2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leColorful3">
    <w:name w:val="Table Colorful 3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leColumns1">
    <w:name w:val="Table Columns 1"/>
    <w:uiPriority w:val="99"/>
    <w:semiHidden/>
    <w:unhideWhenUsed/>
    <w:rsid w:val="00EF32E1"/>
    <w:pPr>
      <w:spacing w:after="160" w:line="259" w:lineRule="auto"/>
    </w:pPr>
    <w:rPr>
      <w:rFonts w:eastAsia="Calibri"/>
      <w:b/>
      <w:bCs/>
      <w:sz w:val="22"/>
      <w:szCs w:val="22"/>
      <w:lang w:val="en-AU"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2">
    <w:name w:val="Table Columns 2"/>
    <w:uiPriority w:val="99"/>
    <w:semiHidden/>
    <w:unhideWhenUsed/>
    <w:rsid w:val="00EF32E1"/>
    <w:pPr>
      <w:spacing w:after="160" w:line="259" w:lineRule="auto"/>
    </w:pPr>
    <w:rPr>
      <w:rFonts w:eastAsia="Calibri"/>
      <w:b/>
      <w:bCs/>
      <w:sz w:val="22"/>
      <w:szCs w:val="22"/>
      <w:lang w:val="en-AU" w:eastAsia="en-AU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3">
    <w:name w:val="Table Columns 3"/>
    <w:uiPriority w:val="99"/>
    <w:semiHidden/>
    <w:unhideWhenUsed/>
    <w:rsid w:val="00EF32E1"/>
    <w:pPr>
      <w:spacing w:after="160" w:line="259" w:lineRule="auto"/>
    </w:pPr>
    <w:rPr>
      <w:rFonts w:eastAsia="Calibri"/>
      <w:b/>
      <w:bCs/>
      <w:sz w:val="22"/>
      <w:szCs w:val="22"/>
      <w:lang w:val="en-AU"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4">
    <w:name w:val="Table Columns 4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5">
    <w:name w:val="Table Columns 5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ntemporary">
    <w:name w:val="Table Contemporary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1">
    <w:name w:val="Table Grid 1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2">
    <w:name w:val="Table Grid 2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3">
    <w:name w:val="Table Grid 3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4">
    <w:name w:val="Table Grid 4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5">
    <w:name w:val="Table Grid 5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6">
    <w:name w:val="Table Grid 6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7">
    <w:name w:val="Table Grid 7"/>
    <w:uiPriority w:val="99"/>
    <w:semiHidden/>
    <w:unhideWhenUsed/>
    <w:rsid w:val="00EF32E1"/>
    <w:pPr>
      <w:spacing w:after="160" w:line="259" w:lineRule="auto"/>
    </w:pPr>
    <w:rPr>
      <w:rFonts w:eastAsia="Calibri"/>
      <w:b/>
      <w:bCs/>
      <w:sz w:val="22"/>
      <w:szCs w:val="22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8">
    <w:name w:val="Table Grid 8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Light">
    <w:name w:val="Grid Table Light"/>
    <w:uiPriority w:val="40"/>
    <w:rsid w:val="00EF32E1"/>
    <w:rPr>
      <w:rFonts w:eastAsia="Calibri"/>
      <w:sz w:val="22"/>
      <w:szCs w:val="22"/>
      <w:lang w:val="en-AU"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1">
    <w:name w:val="Table List 1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2">
    <w:name w:val="Table List 2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3">
    <w:name w:val="Table List 3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4">
    <w:name w:val="Table List 4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5">
    <w:name w:val="Table List 5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6">
    <w:name w:val="Table List 6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leList7">
    <w:name w:val="Table List 7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8">
    <w:name w:val="Table List 8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ableofAuthorities">
    <w:name w:val="table of authorities"/>
    <w:next w:val="Normal"/>
    <w:uiPriority w:val="99"/>
    <w:unhideWhenUsed/>
    <w:rsid w:val="00EF32E1"/>
    <w:pPr>
      <w:ind w:left="220" w:hanging="220"/>
    </w:pPr>
    <w:rPr>
      <w:rFonts w:eastAsia="Calibri" w:cs="Arial"/>
      <w:sz w:val="22"/>
      <w:szCs w:val="22"/>
      <w:lang w:val="en-AU" w:eastAsia="en-AU"/>
    </w:rPr>
  </w:style>
  <w:style w:type="paragraph" w:styleId="TableofFigures">
    <w:name w:val="table of figures"/>
    <w:next w:val="Normal"/>
    <w:uiPriority w:val="99"/>
    <w:unhideWhenUsed/>
    <w:rsid w:val="00EF32E1"/>
    <w:rPr>
      <w:rFonts w:eastAsia="Calibri" w:cs="Arial"/>
      <w:sz w:val="22"/>
      <w:szCs w:val="22"/>
      <w:lang w:val="en-AU" w:eastAsia="en-AU"/>
    </w:rPr>
  </w:style>
  <w:style w:type="table" w:styleId="TableProfessional">
    <w:name w:val="Table Professional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1">
    <w:name w:val="Table Simple 1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2">
    <w:name w:val="Table Simple 2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Simple3">
    <w:name w:val="Table Simple 3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ubtle1">
    <w:name w:val="Table Subtle 1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Subtle2">
    <w:name w:val="Table Subtle 2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Theme">
    <w:name w:val="Table Theme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Web1">
    <w:name w:val="Table Web 1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uiPriority w:val="99"/>
    <w:semiHidden/>
    <w:unhideWhenUsed/>
    <w:rsid w:val="00EF32E1"/>
    <w:pPr>
      <w:spacing w:after="160" w:line="259" w:lineRule="auto"/>
    </w:pPr>
    <w:rPr>
      <w:rFonts w:eastAsia="Calibri"/>
      <w:sz w:val="22"/>
      <w:szCs w:val="22"/>
      <w:lang w:val="en-AU"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paragraph" w:styleId="TOAHeading">
    <w:name w:val="toa heading"/>
    <w:next w:val="Normal"/>
    <w:uiPriority w:val="99"/>
    <w:unhideWhenUsed/>
    <w:rsid w:val="00EF32E1"/>
    <w:pPr>
      <w:spacing w:before="120"/>
    </w:pPr>
    <w:rPr>
      <w:rFonts w:cs="Arial"/>
      <w:b/>
      <w:bCs/>
      <w:sz w:val="24"/>
      <w:szCs w:val="24"/>
      <w:lang w:val="en-AU" w:eastAsia="en-AU"/>
    </w:rPr>
  </w:style>
  <w:style w:type="paragraph" w:styleId="TOC1">
    <w:name w:val="toc 1"/>
    <w:next w:val="Normal"/>
    <w:autoRedefine/>
    <w:uiPriority w:val="39"/>
    <w:unhideWhenUsed/>
    <w:rsid w:val="00EF32E1"/>
    <w:rPr>
      <w:rFonts w:eastAsia="Calibri" w:cs="Arial"/>
      <w:sz w:val="22"/>
      <w:szCs w:val="22"/>
      <w:lang w:val="en-AU" w:eastAsia="en-AU"/>
    </w:rPr>
  </w:style>
  <w:style w:type="paragraph" w:styleId="TOC2">
    <w:name w:val="toc 2"/>
    <w:next w:val="Normal"/>
    <w:autoRedefine/>
    <w:uiPriority w:val="39"/>
    <w:unhideWhenUsed/>
    <w:rsid w:val="00EF32E1"/>
    <w:pPr>
      <w:ind w:left="220"/>
    </w:pPr>
    <w:rPr>
      <w:rFonts w:eastAsia="Calibri" w:cs="Arial"/>
      <w:sz w:val="22"/>
      <w:szCs w:val="22"/>
      <w:lang w:val="en-AU" w:eastAsia="en-AU"/>
    </w:rPr>
  </w:style>
  <w:style w:type="paragraph" w:styleId="TOC3">
    <w:name w:val="toc 3"/>
    <w:next w:val="Normal"/>
    <w:autoRedefine/>
    <w:uiPriority w:val="39"/>
    <w:unhideWhenUsed/>
    <w:rsid w:val="00EF32E1"/>
    <w:pPr>
      <w:ind w:left="440"/>
    </w:pPr>
    <w:rPr>
      <w:rFonts w:eastAsia="Calibri" w:cs="Arial"/>
      <w:sz w:val="22"/>
      <w:szCs w:val="22"/>
      <w:lang w:val="en-AU" w:eastAsia="en-AU"/>
    </w:rPr>
  </w:style>
  <w:style w:type="paragraph" w:styleId="TOC4">
    <w:name w:val="toc 4"/>
    <w:next w:val="Normal"/>
    <w:autoRedefine/>
    <w:uiPriority w:val="39"/>
    <w:unhideWhenUsed/>
    <w:rsid w:val="00EF32E1"/>
    <w:pPr>
      <w:ind w:left="660"/>
    </w:pPr>
    <w:rPr>
      <w:rFonts w:eastAsia="Calibri" w:cs="Arial"/>
      <w:sz w:val="22"/>
      <w:szCs w:val="22"/>
      <w:lang w:val="en-AU" w:eastAsia="en-AU"/>
    </w:rPr>
  </w:style>
  <w:style w:type="paragraph" w:styleId="TOC5">
    <w:name w:val="toc 5"/>
    <w:next w:val="Normal"/>
    <w:autoRedefine/>
    <w:uiPriority w:val="39"/>
    <w:unhideWhenUsed/>
    <w:rsid w:val="00EF32E1"/>
    <w:pPr>
      <w:ind w:left="880"/>
    </w:pPr>
    <w:rPr>
      <w:rFonts w:eastAsia="Calibri" w:cs="Arial"/>
      <w:sz w:val="22"/>
      <w:szCs w:val="22"/>
      <w:lang w:val="en-AU" w:eastAsia="en-AU"/>
    </w:rPr>
  </w:style>
  <w:style w:type="paragraph" w:styleId="TOC6">
    <w:name w:val="toc 6"/>
    <w:next w:val="Normal"/>
    <w:autoRedefine/>
    <w:uiPriority w:val="39"/>
    <w:unhideWhenUsed/>
    <w:rsid w:val="00EF32E1"/>
    <w:pPr>
      <w:ind w:left="1100"/>
    </w:pPr>
    <w:rPr>
      <w:rFonts w:eastAsia="Calibri" w:cs="Arial"/>
      <w:sz w:val="22"/>
      <w:szCs w:val="22"/>
      <w:lang w:val="en-AU" w:eastAsia="en-AU"/>
    </w:rPr>
  </w:style>
  <w:style w:type="paragraph" w:styleId="TOC7">
    <w:name w:val="toc 7"/>
    <w:next w:val="Normal"/>
    <w:autoRedefine/>
    <w:uiPriority w:val="39"/>
    <w:unhideWhenUsed/>
    <w:rsid w:val="00EF32E1"/>
    <w:pPr>
      <w:ind w:left="1320"/>
    </w:pPr>
    <w:rPr>
      <w:rFonts w:eastAsia="Calibri" w:cs="Arial"/>
      <w:sz w:val="22"/>
      <w:szCs w:val="22"/>
      <w:lang w:val="en-AU" w:eastAsia="en-AU"/>
    </w:rPr>
  </w:style>
  <w:style w:type="paragraph" w:styleId="TOC8">
    <w:name w:val="toc 8"/>
    <w:next w:val="Normal"/>
    <w:autoRedefine/>
    <w:uiPriority w:val="39"/>
    <w:unhideWhenUsed/>
    <w:rsid w:val="00EF32E1"/>
    <w:pPr>
      <w:ind w:left="1540"/>
    </w:pPr>
    <w:rPr>
      <w:rFonts w:eastAsia="Calibri" w:cs="Arial"/>
      <w:sz w:val="22"/>
      <w:szCs w:val="22"/>
      <w:lang w:val="en-AU" w:eastAsia="en-AU"/>
    </w:rPr>
  </w:style>
  <w:style w:type="paragraph" w:styleId="TOC9">
    <w:name w:val="toc 9"/>
    <w:next w:val="Normal"/>
    <w:autoRedefine/>
    <w:uiPriority w:val="39"/>
    <w:unhideWhenUsed/>
    <w:rsid w:val="00EF32E1"/>
    <w:pPr>
      <w:ind w:left="1760"/>
    </w:pPr>
    <w:rPr>
      <w:rFonts w:eastAsia="Calibri" w:cs="Arial"/>
      <w:sz w:val="22"/>
      <w:szCs w:val="22"/>
      <w:lang w:val="en-AU" w:eastAsia="en-AU"/>
    </w:rPr>
  </w:style>
  <w:style w:type="paragraph" w:styleId="TOCHeading">
    <w:name w:val="TOC Heading"/>
    <w:next w:val="Normal"/>
    <w:uiPriority w:val="39"/>
    <w:semiHidden/>
    <w:unhideWhenUsed/>
    <w:qFormat/>
    <w:rsid w:val="00EF32E1"/>
    <w:rPr>
      <w:rFonts w:cs="Arial"/>
      <w:b/>
      <w:bCs/>
      <w:kern w:val="32"/>
      <w:sz w:val="32"/>
      <w:szCs w:val="32"/>
      <w:lang w:val="en-AU" w:eastAsia="en-AU"/>
    </w:rPr>
  </w:style>
  <w:style w:type="table" w:customStyle="1" w:styleId="Tablesetup">
    <w:name w:val="Tablesetup"/>
    <w:basedOn w:val="TableNormal"/>
    <w:uiPriority w:val="99"/>
    <w:rsid w:val="00412AEF"/>
    <w:pPr>
      <w:ind w:left="1701" w:right="1701"/>
    </w:pPr>
    <w:tblPr/>
    <w:tcPr>
      <w:vAlign w:val="bottom"/>
    </w:tcPr>
  </w:style>
  <w:style w:type="character" w:customStyle="1" w:styleId="UnresolvedMention1">
    <w:name w:val="Unresolved Mention1"/>
    <w:uiPriority w:val="99"/>
    <w:semiHidden/>
    <w:unhideWhenUsed/>
    <w:rsid w:val="00596F81"/>
    <w:rPr>
      <w:color w:val="605E5C"/>
      <w:shd w:val="clear" w:color="auto" w:fill="E1DFDD"/>
    </w:rPr>
  </w:style>
  <w:style w:type="paragraph" w:customStyle="1" w:styleId="Blocklist">
    <w:name w:val="Blocklist"/>
    <w:basedOn w:val="NoSpacing"/>
    <w:link w:val="BlocklistChar"/>
    <w:qFormat/>
    <w:rsid w:val="009D1256"/>
    <w:pPr>
      <w:spacing w:after="240"/>
    </w:pPr>
  </w:style>
  <w:style w:type="character" w:customStyle="1" w:styleId="BlocklistChar">
    <w:name w:val="Blocklist Char"/>
    <w:link w:val="Blocklist"/>
    <w:rsid w:val="009D1256"/>
    <w:rPr>
      <w:rFonts w:ascii="Arial" w:eastAsia="Calibri" w:hAnsi="Arial" w:cs="Arial"/>
      <w:sz w:val="22"/>
      <w:szCs w:val="22"/>
    </w:rPr>
  </w:style>
  <w:style w:type="character" w:customStyle="1" w:styleId="iapply-html-control">
    <w:name w:val="iapply-html-control"/>
    <w:basedOn w:val="DefaultParagraphFont"/>
    <w:rsid w:val="00B87294"/>
  </w:style>
  <w:style w:type="paragraph" w:customStyle="1" w:styleId="DraftHeading3">
    <w:name w:val="Draft Heading 3"/>
    <w:basedOn w:val="Normal"/>
    <w:next w:val="Normal"/>
    <w:rsid w:val="00A663EB"/>
    <w:pPr>
      <w:overflowPunct w:val="0"/>
      <w:autoSpaceDE w:val="0"/>
      <w:autoSpaceDN w:val="0"/>
      <w:adjustRightInd w:val="0"/>
      <w:spacing w:before="120" w:after="0"/>
      <w:ind w:left="0" w:right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customStyle="1" w:styleId="EndnoteBody">
    <w:name w:val="Endnote Body"/>
    <w:rsid w:val="00A663E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val="en-AU" w:eastAsia="en-US"/>
    </w:rPr>
  </w:style>
  <w:style w:type="paragraph" w:styleId="Revision">
    <w:name w:val="Revision"/>
    <w:hidden/>
    <w:uiPriority w:val="99"/>
    <w:semiHidden/>
    <w:rsid w:val="00AB536A"/>
    <w:rPr>
      <w:rFonts w:ascii="Arial" w:eastAsia="Calibri" w:hAnsi="Arial"/>
      <w:lang w:val="en-AU" w:eastAsia="en-AU"/>
    </w:rPr>
  </w:style>
  <w:style w:type="character" w:styleId="UnresolvedMention">
    <w:name w:val="Unresolved Mention"/>
    <w:uiPriority w:val="99"/>
    <w:rsid w:val="00291D9E"/>
    <w:rPr>
      <w:color w:val="605E5C"/>
      <w:shd w:val="clear" w:color="auto" w:fill="E1DFDD"/>
    </w:rPr>
  </w:style>
  <w:style w:type="paragraph" w:customStyle="1" w:styleId="Default">
    <w:name w:val="Default"/>
    <w:rsid w:val="009515E8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aint@courts.vic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vcat.vic.gov.au/help-and-support/application-hel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vcat.vic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plaint@courts.vic.gov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0E4D7CF1D394B8EFC6AD1321D0005" ma:contentTypeVersion="4" ma:contentTypeDescription="Create a new document." ma:contentTypeScope="" ma:versionID="aef13d0483b01c7e97b92417336a521e">
  <xsd:schema xmlns:xsd="http://www.w3.org/2001/XMLSchema" xmlns:xs="http://www.w3.org/2001/XMLSchema" xmlns:p="http://schemas.microsoft.com/office/2006/metadata/properties" xmlns:ns2="8de748f3-d5a2-4092-a58d-f2b1d05d96a6" targetNamespace="http://schemas.microsoft.com/office/2006/metadata/properties" ma:root="true" ma:fieldsID="34510b30a2d17acf8e5c944c995b3c93" ns2:_="">
    <xsd:import namespace="8de748f3-d5a2-4092-a58d-f2b1d05d9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748f3-d5a2-4092-a58d-f2b1d05d9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6163E-5FA5-47FE-A849-408979D35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2173A-CBD7-44C1-8C20-CF2B1931A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A2B82F-E221-4924-8CC1-D4552571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748f3-d5a2-4092-a58d-f2b1d05d9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3FC54F-A313-428E-9664-FB69A58341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2563</Characters>
  <Application>Microsoft Office Word</Application>
  <DocSecurity>0</DocSecurity>
  <Lines>98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an administrator and/or guardian</vt:lpstr>
    </vt:vector>
  </TitlesOfParts>
  <Company/>
  <LinksUpToDate>false</LinksUpToDate>
  <CharactersWithSpaces>2970</CharactersWithSpaces>
  <SharedDoc>false</SharedDoc>
  <HLinks>
    <vt:vector size="24" baseType="variant">
      <vt:variant>
        <vt:i4>1376266</vt:i4>
      </vt:variant>
      <vt:variant>
        <vt:i4>57</vt:i4>
      </vt:variant>
      <vt:variant>
        <vt:i4>0</vt:i4>
      </vt:variant>
      <vt:variant>
        <vt:i4>5</vt:i4>
      </vt:variant>
      <vt:variant>
        <vt:lpwstr>https://www.vcat.vic.gov.au/</vt:lpwstr>
      </vt:variant>
      <vt:variant>
        <vt:lpwstr/>
      </vt:variant>
      <vt:variant>
        <vt:i4>2228241</vt:i4>
      </vt:variant>
      <vt:variant>
        <vt:i4>54</vt:i4>
      </vt:variant>
      <vt:variant>
        <vt:i4>0</vt:i4>
      </vt:variant>
      <vt:variant>
        <vt:i4>5</vt:i4>
      </vt:variant>
      <vt:variant>
        <vt:lpwstr>mailto:complaint@courts.vic.gov.au</vt:lpwstr>
      </vt:variant>
      <vt:variant>
        <vt:lpwstr/>
      </vt:variant>
      <vt:variant>
        <vt:i4>2228241</vt:i4>
      </vt:variant>
      <vt:variant>
        <vt:i4>51</vt:i4>
      </vt:variant>
      <vt:variant>
        <vt:i4>0</vt:i4>
      </vt:variant>
      <vt:variant>
        <vt:i4>5</vt:i4>
      </vt:variant>
      <vt:variant>
        <vt:lpwstr>mailto:complaint@courts.vic.gov.au</vt:lpwstr>
      </vt:variant>
      <vt:variant>
        <vt:lpwstr/>
      </vt:variant>
      <vt:variant>
        <vt:i4>458772</vt:i4>
      </vt:variant>
      <vt:variant>
        <vt:i4>0</vt:i4>
      </vt:variant>
      <vt:variant>
        <vt:i4>0</vt:i4>
      </vt:variant>
      <vt:variant>
        <vt:i4>5</vt:i4>
      </vt:variant>
      <vt:variant>
        <vt:lpwstr>https://www.vcat.vic.gov.au/help-and-support/application-help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an administrator and/or guardian</dc:title>
  <dc:subject/>
  <dc:creator>Alvin Bautista (CSV)</dc:creator>
  <cp:keywords/>
  <dc:description/>
  <cp:lastModifiedBy>Aun Hua Lim (CSV)</cp:lastModifiedBy>
  <cp:revision>2</cp:revision>
  <cp:lastPrinted>2024-01-31T05:11:00Z</cp:lastPrinted>
  <dcterms:created xsi:type="dcterms:W3CDTF">2025-10-07T23:49:00Z</dcterms:created>
  <dcterms:modified xsi:type="dcterms:W3CDTF">2025-10-07T23:49:00Z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0x01010050BBA797B828574996DEEA63F9514A82</vt:lpwstr>
  </property>
  <property fmtid="{D5CDD505-2E9C-101B-9397-08002B2CF9AE}" pid="4" name="GrammarlyDocumentId">
    <vt:lpwstr>ad148e79db75e3449461f3f6ff33191b41d0672b9dc1b9779ba0f461bf0f6303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Sign-off status">
    <vt:lpwstr/>
  </property>
  <property fmtid="{D5CDD505-2E9C-101B-9397-08002B2CF9AE}" pid="8" name="TaxCatchAll">
    <vt:lpwstr/>
  </property>
  <property fmtid="{D5CDD505-2E9C-101B-9397-08002B2CF9AE}" pid="9" name="SharedWithUsers">
    <vt:lpwstr>78;#Genevieve Nihill (CSV);#14;#Darcy White (CSV)</vt:lpwstr>
  </property>
</Properties>
</file>